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9E85" w14:textId="77777777" w:rsidR="00EF3213" w:rsidRPr="00150258" w:rsidRDefault="00EF3213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8"/>
        <w:gridCol w:w="1327"/>
        <w:gridCol w:w="6734"/>
        <w:gridCol w:w="1673"/>
      </w:tblGrid>
      <w:tr w:rsidR="001878D8" w:rsidRPr="00150258" w14:paraId="1FAEE7F0" w14:textId="77777777" w:rsidTr="001878D8">
        <w:tc>
          <w:tcPr>
            <w:tcW w:w="228" w:type="dxa"/>
            <w:vMerge w:val="restart"/>
            <w:shd w:val="clear" w:color="auto" w:fill="92CDDC" w:themeFill="accent5" w:themeFillTint="99"/>
          </w:tcPr>
          <w:p w14:paraId="660B8179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  <w:shd w:val="clear" w:color="auto" w:fill="F2F2F2" w:themeFill="background1" w:themeFillShade="F2"/>
          </w:tcPr>
          <w:p w14:paraId="79549584" w14:textId="369A3E34" w:rsidR="001878D8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Numero</w:t>
            </w:r>
          </w:p>
        </w:tc>
        <w:tc>
          <w:tcPr>
            <w:tcW w:w="6734" w:type="dxa"/>
            <w:shd w:val="clear" w:color="auto" w:fill="F2F2F2" w:themeFill="background1" w:themeFillShade="F2"/>
          </w:tcPr>
          <w:p w14:paraId="6272F4F8" w14:textId="40899637" w:rsidR="001878D8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Tarkastuskohde</w:t>
            </w:r>
          </w:p>
        </w:tc>
        <w:tc>
          <w:tcPr>
            <w:tcW w:w="1673" w:type="dxa"/>
            <w:shd w:val="clear" w:color="auto" w:fill="F2F2F2" w:themeFill="background1" w:themeFillShade="F2"/>
          </w:tcPr>
          <w:p w14:paraId="6F2CAB27" w14:textId="2A48BFEA" w:rsidR="001878D8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Tarkastettu</w:t>
            </w:r>
          </w:p>
        </w:tc>
      </w:tr>
      <w:tr w:rsidR="00A47829" w:rsidRPr="00150258" w14:paraId="14F27E73" w14:textId="77777777" w:rsidTr="00873E07">
        <w:tc>
          <w:tcPr>
            <w:tcW w:w="228" w:type="dxa"/>
            <w:vMerge/>
            <w:shd w:val="clear" w:color="auto" w:fill="92CDDC" w:themeFill="accent5" w:themeFillTint="99"/>
          </w:tcPr>
          <w:p w14:paraId="1404A3E7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061" w:type="dxa"/>
            <w:gridSpan w:val="2"/>
          </w:tcPr>
          <w:p w14:paraId="68068135" w14:textId="77777777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Tavoitteet ja tarpeet</w:t>
            </w:r>
          </w:p>
          <w:p w14:paraId="111093DC" w14:textId="7A550E93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673" w:type="dxa"/>
          </w:tcPr>
          <w:p w14:paraId="44052894" w14:textId="4B8D2BD1" w:rsidR="00A47829" w:rsidRPr="00150258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Ei ruksata</w:t>
            </w:r>
            <w:r w:rsidR="00F26DCB">
              <w:rPr>
                <w:rFonts w:ascii="Arial" w:hAnsi="Arial" w:cs="Arial"/>
                <w:sz w:val="24"/>
                <w:szCs w:val="24"/>
                <w:lang w:val="fi-FI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>jos puute</w:t>
            </w:r>
          </w:p>
        </w:tc>
      </w:tr>
      <w:tr w:rsidR="001878D8" w:rsidRPr="00150258" w14:paraId="2D2241BE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35E9BC99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4BF39373" w14:textId="24C27F10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6734" w:type="dxa"/>
          </w:tcPr>
          <w:p w14:paraId="6723C21E" w14:textId="1CF1212A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k</w:t>
            </w:r>
            <w:r w:rsidR="004C3DA7">
              <w:rPr>
                <w:rFonts w:ascii="Arial" w:hAnsi="Arial" w:cs="Arial"/>
                <w:sz w:val="24"/>
                <w:szCs w:val="24"/>
                <w:lang w:val="fi-FI"/>
              </w:rPr>
              <w:t>ulunvalvonnalle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selkeä ja perusteltu käyttötarkoitus?</w:t>
            </w:r>
          </w:p>
          <w:p w14:paraId="62F5039C" w14:textId="2D88FF34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246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C986331" w14:textId="05D6E317" w:rsidR="001878D8" w:rsidRPr="00150258" w:rsidRDefault="001C2B63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3123ED9C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1640E214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0DD8F7E0" w14:textId="235D6820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6734" w:type="dxa"/>
          </w:tcPr>
          <w:p w14:paraId="0F97872F" w14:textId="77777777" w:rsidR="00A47829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C3DA7">
              <w:rPr>
                <w:rFonts w:ascii="Arial" w:hAnsi="Arial" w:cs="Arial"/>
                <w:sz w:val="24"/>
                <w:szCs w:val="24"/>
                <w:lang w:val="fi-FI"/>
              </w:rPr>
              <w:t>Onko kulunvalvontaa varten valittu teknisesti sopiva järjestelmä?</w:t>
            </w:r>
          </w:p>
          <w:p w14:paraId="522DDAC1" w14:textId="2C542257" w:rsidR="004C3DA7" w:rsidRPr="00150258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752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442DEE83" w14:textId="4B118BF3" w:rsidR="001878D8" w:rsidRPr="00150258" w:rsidRDefault="00E72504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3DA7" w:rsidRPr="004C3DA7" w14:paraId="131A39AD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52C3A484" w14:textId="77777777" w:rsidR="004C3DA7" w:rsidRPr="00150258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368B333F" w14:textId="5C5B444B" w:rsidR="004C3DA7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3</w:t>
            </w:r>
          </w:p>
        </w:tc>
        <w:tc>
          <w:tcPr>
            <w:tcW w:w="6734" w:type="dxa"/>
          </w:tcPr>
          <w:p w14:paraId="47468AB9" w14:textId="77777777" w:rsidR="004C3DA7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C3DA7">
              <w:rPr>
                <w:rFonts w:ascii="Arial" w:hAnsi="Arial" w:cs="Arial"/>
                <w:sz w:val="24"/>
                <w:szCs w:val="24"/>
                <w:lang w:val="fi-FI"/>
              </w:rPr>
              <w:t>Onko valittu järjestelmä testattu ja dokumentoitu?</w:t>
            </w:r>
          </w:p>
          <w:p w14:paraId="1539C2D1" w14:textId="25366015" w:rsidR="004C3DA7" w:rsidRPr="004C3DA7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0835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3F397FA" w14:textId="52C2D009" w:rsidR="004C3DA7" w:rsidRPr="004C3DA7" w:rsidRDefault="004C3DA7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7829" w:rsidRPr="004C3DA7" w14:paraId="1784C3B0" w14:textId="77777777" w:rsidTr="008F1A2C">
        <w:tc>
          <w:tcPr>
            <w:tcW w:w="228" w:type="dxa"/>
            <w:vMerge/>
            <w:shd w:val="clear" w:color="auto" w:fill="92CDDC" w:themeFill="accent5" w:themeFillTint="99"/>
          </w:tcPr>
          <w:p w14:paraId="4A5F413A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5DF4E868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47829" w:rsidRPr="00150258" w14:paraId="1016A2EB" w14:textId="77777777" w:rsidTr="00684510">
        <w:tc>
          <w:tcPr>
            <w:tcW w:w="228" w:type="dxa"/>
            <w:vMerge/>
            <w:shd w:val="clear" w:color="auto" w:fill="92CDDC" w:themeFill="accent5" w:themeFillTint="99"/>
          </w:tcPr>
          <w:p w14:paraId="5B53EB9C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061" w:type="dxa"/>
            <w:gridSpan w:val="2"/>
          </w:tcPr>
          <w:p w14:paraId="3B7333AC" w14:textId="77777777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Tietosuoja ja lainsäädäntö</w:t>
            </w:r>
          </w:p>
          <w:p w14:paraId="3D82B41C" w14:textId="3C138DCF" w:rsidR="00A47829" w:rsidRPr="00150258" w:rsidRDefault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673" w:type="dxa"/>
          </w:tcPr>
          <w:p w14:paraId="5A447A5A" w14:textId="688A0D83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1878D8" w:rsidRPr="00150258" w14:paraId="1D23ECE0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4F74CB24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553B48FB" w14:textId="28A94A8F" w:rsidR="001878D8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6734" w:type="dxa"/>
          </w:tcPr>
          <w:p w14:paraId="7A299643" w14:textId="70436C99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Täyttääkö valvonta GDPR:n </w:t>
            </w:r>
            <w:r w:rsidR="004C3DA7">
              <w:rPr>
                <w:rFonts w:ascii="Arial" w:hAnsi="Arial" w:cs="Arial"/>
                <w:sz w:val="24"/>
                <w:szCs w:val="24"/>
                <w:lang w:val="fi-FI"/>
              </w:rPr>
              <w:t xml:space="preserve">ja tietosuojalain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vaatimukset?</w:t>
            </w:r>
          </w:p>
          <w:p w14:paraId="4EA1FFA4" w14:textId="27547C5E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6022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37D90F12" w14:textId="50FCE95D" w:rsidR="001878D8" w:rsidRPr="00150258" w:rsidRDefault="00AC5347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35E807C0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0642FDDC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605EEAC2" w14:textId="2B6B3F6B" w:rsidR="001878D8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5</w:t>
            </w:r>
          </w:p>
        </w:tc>
        <w:tc>
          <w:tcPr>
            <w:tcW w:w="6734" w:type="dxa"/>
          </w:tcPr>
          <w:p w14:paraId="45ED3AB1" w14:textId="77777777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käsittelyperuste määritelty (esim. oikeutettu etu)?</w:t>
            </w:r>
          </w:p>
          <w:p w14:paraId="5311820A" w14:textId="1C92D4AF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894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1B69E69" w14:textId="659AA0DE" w:rsidR="001878D8" w:rsidRPr="00150258" w:rsidRDefault="00AC5347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73F8071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217E0FEB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06CB7DC8" w14:textId="02A7C2C7" w:rsidR="001878D8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6734" w:type="dxa"/>
          </w:tcPr>
          <w:p w14:paraId="7C356290" w14:textId="5FABC853" w:rsidR="00A47829" w:rsidRPr="00150258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C3DA7">
              <w:rPr>
                <w:rFonts w:ascii="Arial" w:hAnsi="Arial" w:cs="Arial"/>
                <w:sz w:val="24"/>
                <w:szCs w:val="24"/>
                <w:lang w:val="fi-FI"/>
              </w:rPr>
              <w:t xml:space="preserve">Onko kulunvalvonnasta tehty tietosuojaseloste?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04796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2713375C" w14:textId="099F8C7B" w:rsidR="001878D8" w:rsidRPr="00150258" w:rsidRDefault="00AC5347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C3DA7" w:rsidRPr="00150258" w14:paraId="27C2A38A" w14:textId="77777777" w:rsidTr="001878D8">
        <w:trPr>
          <w:gridAfter w:val="3"/>
          <w:wAfter w:w="9734" w:type="dxa"/>
          <w:trHeight w:val="276"/>
        </w:trPr>
        <w:tc>
          <w:tcPr>
            <w:tcW w:w="228" w:type="dxa"/>
            <w:vMerge/>
            <w:shd w:val="clear" w:color="auto" w:fill="92CDDC" w:themeFill="accent5" w:themeFillTint="99"/>
          </w:tcPr>
          <w:p w14:paraId="4A2F357C" w14:textId="77777777" w:rsidR="004C3DA7" w:rsidRPr="00150258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47829" w:rsidRPr="00150258" w14:paraId="0C7670F9" w14:textId="77777777" w:rsidTr="00945D50">
        <w:tc>
          <w:tcPr>
            <w:tcW w:w="228" w:type="dxa"/>
            <w:vMerge/>
            <w:shd w:val="clear" w:color="auto" w:fill="92CDDC" w:themeFill="accent5" w:themeFillTint="99"/>
          </w:tcPr>
          <w:p w14:paraId="7108A844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5E1FFE95" w14:textId="74872DC2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47829" w:rsidRPr="00150258" w14:paraId="27901D69" w14:textId="77777777" w:rsidTr="00D6278D">
        <w:tc>
          <w:tcPr>
            <w:tcW w:w="228" w:type="dxa"/>
            <w:vMerge/>
            <w:shd w:val="clear" w:color="auto" w:fill="92CDDC" w:themeFill="accent5" w:themeFillTint="99"/>
          </w:tcPr>
          <w:p w14:paraId="36D8C7F1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061" w:type="dxa"/>
            <w:gridSpan w:val="2"/>
          </w:tcPr>
          <w:p w14:paraId="158E30D7" w14:textId="77777777" w:rsidR="00A47829" w:rsidRDefault="004C3DA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4C3DA7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Tekninen ja fyysinen turvallisuus</w:t>
            </w:r>
          </w:p>
          <w:p w14:paraId="357B26F8" w14:textId="18997395" w:rsidR="004C3DA7" w:rsidRPr="00150258" w:rsidRDefault="004C3DA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673" w:type="dxa"/>
          </w:tcPr>
          <w:p w14:paraId="5092B755" w14:textId="1335558D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1878D8" w:rsidRPr="00150258" w14:paraId="41170B7B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5EC4FD5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3F9FEF11" w14:textId="79993FBA" w:rsidR="001878D8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7</w:t>
            </w:r>
          </w:p>
        </w:tc>
        <w:tc>
          <w:tcPr>
            <w:tcW w:w="6734" w:type="dxa"/>
          </w:tcPr>
          <w:p w14:paraId="0ACD5B90" w14:textId="77777777" w:rsidR="00A47829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C3DA7">
              <w:rPr>
                <w:rFonts w:ascii="Arial" w:hAnsi="Arial" w:cs="Arial"/>
                <w:sz w:val="24"/>
                <w:szCs w:val="24"/>
                <w:lang w:val="fi-FI"/>
              </w:rPr>
              <w:t>Onko kulunvalvontajärjestelmä suojattu teknisesti (salasanat, palomuuri, päivitykset)?</w:t>
            </w:r>
          </w:p>
          <w:p w14:paraId="4637D549" w14:textId="10AEE4DA" w:rsidR="004C3DA7" w:rsidRPr="00150258" w:rsidRDefault="004C3DA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0398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6FE33D3" w14:textId="6342DA25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82D319B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2C2041C1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0F0BFFF1" w14:textId="2574D464" w:rsidR="001878D8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8</w:t>
            </w:r>
          </w:p>
        </w:tc>
        <w:tc>
          <w:tcPr>
            <w:tcW w:w="6734" w:type="dxa"/>
          </w:tcPr>
          <w:p w14:paraId="02B6B802" w14:textId="77777777" w:rsidR="00A47829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>Onko käyttöoikeudet rajattu vain niille, joilla on siihen työtehtävien puolesta tarve?</w:t>
            </w:r>
          </w:p>
          <w:p w14:paraId="6C875B4F" w14:textId="59BAD1D8" w:rsidR="00535C46" w:rsidRPr="00150258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622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1FC6C982" w14:textId="0481983D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13F16252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68D4D5AE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9DF66CD" w14:textId="658C9658" w:rsidR="001878D8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9</w:t>
            </w:r>
          </w:p>
        </w:tc>
        <w:tc>
          <w:tcPr>
            <w:tcW w:w="6734" w:type="dxa"/>
          </w:tcPr>
          <w:p w14:paraId="1721056C" w14:textId="77777777" w:rsidR="00A47829" w:rsidRDefault="00535C46" w:rsidP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S</w:t>
            </w: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>äilytetäänkö lokitiedot turvallisesti ja rajatun ajan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48167443" w14:textId="6BFD705A" w:rsidR="00535C46" w:rsidRPr="00150258" w:rsidRDefault="00535C46" w:rsidP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2160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20771871" w14:textId="7A993003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71830649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2E55B144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55CA62B9" w14:textId="62EA8E32" w:rsidR="001878D8" w:rsidRPr="00150258" w:rsidRDefault="00B82B8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10</w:t>
            </w:r>
          </w:p>
        </w:tc>
        <w:tc>
          <w:tcPr>
            <w:tcW w:w="6734" w:type="dxa"/>
          </w:tcPr>
          <w:p w14:paraId="55C96175" w14:textId="2E43BA93" w:rsidR="001878D8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Muodostaako järjestelmä lokitiedoston, josta ilmenee</w:t>
            </w:r>
            <w:r w:rsidR="00535C46">
              <w:rPr>
                <w:rFonts w:ascii="Arial" w:hAnsi="Arial" w:cs="Arial"/>
                <w:sz w:val="24"/>
                <w:szCs w:val="24"/>
                <w:lang w:val="fi-FI"/>
              </w:rPr>
              <w:t>,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kuka </w:t>
            </w:r>
            <w:r w:rsidR="00535C46">
              <w:rPr>
                <w:rFonts w:ascii="Arial" w:hAnsi="Arial" w:cs="Arial"/>
                <w:sz w:val="24"/>
                <w:szCs w:val="24"/>
                <w:lang w:val="fi-FI"/>
              </w:rPr>
              <w:t xml:space="preserve">tietoja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katselee tai käyttää tallenteita?</w:t>
            </w:r>
          </w:p>
          <w:p w14:paraId="287E5080" w14:textId="62A8E99B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1251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10E30D54" w14:textId="634F0C27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E4C11F2" w14:textId="77777777" w:rsidR="00904BC4" w:rsidRPr="00150258" w:rsidRDefault="00904BC4">
      <w:pPr>
        <w:rPr>
          <w:rFonts w:ascii="Arial" w:hAnsi="Arial" w:cs="Arial"/>
          <w:sz w:val="24"/>
          <w:szCs w:val="24"/>
        </w:rPr>
      </w:pPr>
      <w:r w:rsidRPr="00150258">
        <w:rPr>
          <w:rFonts w:ascii="Arial" w:hAnsi="Arial" w:cs="Arial"/>
          <w:sz w:val="24"/>
          <w:szCs w:val="24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8"/>
        <w:gridCol w:w="1327"/>
        <w:gridCol w:w="6734"/>
        <w:gridCol w:w="1673"/>
      </w:tblGrid>
      <w:tr w:rsidR="00A47829" w:rsidRPr="00150258" w14:paraId="316FCA15" w14:textId="77777777" w:rsidTr="00E9038F">
        <w:tc>
          <w:tcPr>
            <w:tcW w:w="228" w:type="dxa"/>
            <w:vMerge w:val="restart"/>
            <w:shd w:val="clear" w:color="auto" w:fill="92CDDC" w:themeFill="accent5" w:themeFillTint="99"/>
          </w:tcPr>
          <w:p w14:paraId="4A951641" w14:textId="64A30D8F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58904339" w14:textId="4D411CB1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47829" w:rsidRPr="00150258" w14:paraId="4E64F594" w14:textId="77777777" w:rsidTr="004C6FDE">
        <w:tc>
          <w:tcPr>
            <w:tcW w:w="228" w:type="dxa"/>
            <w:vMerge/>
            <w:shd w:val="clear" w:color="auto" w:fill="92CDDC" w:themeFill="accent5" w:themeFillTint="99"/>
          </w:tcPr>
          <w:p w14:paraId="28A86272" w14:textId="77777777" w:rsidR="00A47829" w:rsidRPr="00150258" w:rsidRDefault="00A4782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722406EC" w14:textId="77777777" w:rsidR="00A47829" w:rsidRPr="00150258" w:rsidRDefault="00A47829" w:rsidP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Henkilöstö ja pääsyoikeudet</w:t>
            </w:r>
          </w:p>
          <w:p w14:paraId="3C1A0CAC" w14:textId="73C36D65" w:rsidR="00AC5347" w:rsidRPr="00150258" w:rsidRDefault="00AC5347" w:rsidP="00A47829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1878D8" w:rsidRPr="00150258" w14:paraId="699FFC3F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122E197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699B78E1" w14:textId="4220B8C1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6734" w:type="dxa"/>
          </w:tcPr>
          <w:p w14:paraId="3EBA3365" w14:textId="04EC867B" w:rsidR="001878D8" w:rsidRPr="00150258" w:rsidRDefault="00AC5347" w:rsidP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määritelty, kuka saa katsoa tallenteita ja missä tilanteissa?</w:t>
            </w:r>
          </w:p>
          <w:p w14:paraId="0D93B6E3" w14:textId="5F905E8C" w:rsidR="00AC5347" w:rsidRPr="00150258" w:rsidRDefault="00AC5347" w:rsidP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43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76DBCEF8" w14:textId="2D4BD12F" w:rsidR="001878D8" w:rsidRPr="00150258" w:rsidRDefault="00F26DCB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8F20306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399CFC5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20004A0" w14:textId="0697BD2A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6734" w:type="dxa"/>
          </w:tcPr>
          <w:p w14:paraId="2D0D5F4E" w14:textId="5AC649AC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henkilöstöä koulutettu k</w:t>
            </w:r>
            <w:r w:rsidR="00535C46">
              <w:rPr>
                <w:rFonts w:ascii="Arial" w:hAnsi="Arial" w:cs="Arial"/>
                <w:sz w:val="24"/>
                <w:szCs w:val="24"/>
                <w:lang w:val="fi-FI"/>
              </w:rPr>
              <w:t xml:space="preserve">ulunvalvontajärjestelmän käyttöön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ja tietosuojaan liittyvistä velvoitteista</w:t>
            </w:r>
            <w:r w:rsidR="00535C46">
              <w:rPr>
                <w:rFonts w:ascii="Arial" w:hAnsi="Arial" w:cs="Arial"/>
                <w:sz w:val="24"/>
                <w:szCs w:val="24"/>
                <w:lang w:val="fi-FI"/>
              </w:rPr>
              <w:t xml:space="preserve"> ja oikeuksista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56896E52" w14:textId="41761F4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5882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715A1C06" w14:textId="481D4933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5866E877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676AC5EF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1D57BD60" w14:textId="785BB562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3</w:t>
            </w:r>
          </w:p>
        </w:tc>
        <w:tc>
          <w:tcPr>
            <w:tcW w:w="6734" w:type="dxa"/>
          </w:tcPr>
          <w:p w14:paraId="063849FA" w14:textId="6D22413E" w:rsidR="00AC5347" w:rsidRPr="00150258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 xml:space="preserve">Onko nimetty 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kulunvalvonnan tietojen ylläpidon </w:t>
            </w: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>vastuuhenkilö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>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0541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387AC1BB" w14:textId="03B47D3E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5347" w:rsidRPr="00150258" w14:paraId="439E1917" w14:textId="77777777" w:rsidTr="00CC0B35">
        <w:tc>
          <w:tcPr>
            <w:tcW w:w="228" w:type="dxa"/>
            <w:vMerge/>
            <w:shd w:val="clear" w:color="auto" w:fill="92CDDC" w:themeFill="accent5" w:themeFillTint="99"/>
          </w:tcPr>
          <w:p w14:paraId="7EF10CA5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2713F4AB" w14:textId="03C123F4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C5347" w:rsidRPr="00150258" w14:paraId="7EC75B9E" w14:textId="77777777" w:rsidTr="00375A21">
        <w:tc>
          <w:tcPr>
            <w:tcW w:w="228" w:type="dxa"/>
            <w:vMerge/>
            <w:shd w:val="clear" w:color="auto" w:fill="92CDDC" w:themeFill="accent5" w:themeFillTint="99"/>
          </w:tcPr>
          <w:p w14:paraId="23356BF3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74BE11EC" w14:textId="77777777" w:rsidR="00AC5347" w:rsidRPr="00150258" w:rsidRDefault="00AC534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Dokumentointi ja seuranta</w:t>
            </w:r>
          </w:p>
          <w:p w14:paraId="32479261" w14:textId="3EE7DE3F" w:rsidR="00AC5347" w:rsidRPr="00150258" w:rsidRDefault="00AC534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1878D8" w:rsidRPr="00150258" w14:paraId="5069CCF1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4112A812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8569BB6" w14:textId="4BD14EE2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6734" w:type="dxa"/>
          </w:tcPr>
          <w:p w14:paraId="7E894A2D" w14:textId="77777777" w:rsidR="00AC5347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>Onko järjestelmän käyttö dokumentoitu (esim. käyttöohjeet, käyttöoikeudet)?</w:t>
            </w:r>
          </w:p>
          <w:p w14:paraId="03C69522" w14:textId="6BCF3863" w:rsidR="00535C46" w:rsidRPr="00150258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2841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7453DD9D" w14:textId="0C84B2CE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17472778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05E80B9A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ADC8C12" w14:textId="281D80CC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5</w:t>
            </w:r>
          </w:p>
        </w:tc>
        <w:tc>
          <w:tcPr>
            <w:tcW w:w="6734" w:type="dxa"/>
          </w:tcPr>
          <w:p w14:paraId="74D747E2" w14:textId="77777777" w:rsidR="00535C46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>Onko kulunvalvontajärjestelmää auditoitu tai arvioitu säännöllisesti?</w:t>
            </w:r>
          </w:p>
          <w:p w14:paraId="3211C273" w14:textId="6AF0F140" w:rsidR="00535C46" w:rsidRPr="00150258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0961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6E5D95C2" w14:textId="661AA750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2B9760AF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1FC1E0F7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B4BD737" w14:textId="2F0D42C8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6734" w:type="dxa"/>
          </w:tcPr>
          <w:p w14:paraId="3DE9B88C" w14:textId="1D751772" w:rsidR="00AC5347" w:rsidRDefault="001966AF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966AF">
              <w:rPr>
                <w:rFonts w:ascii="Arial" w:hAnsi="Arial" w:cs="Arial"/>
                <w:sz w:val="24"/>
                <w:szCs w:val="24"/>
                <w:lang w:val="fi-FI"/>
              </w:rPr>
              <w:t>Onko kulunvalvontajärjestelmää auditoitu tai arvioitu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 käyttöönottojen ja muutosten yhteydessä?</w:t>
            </w:r>
          </w:p>
          <w:p w14:paraId="6BE02A50" w14:textId="2291A749" w:rsidR="001966AF" w:rsidRPr="00150258" w:rsidRDefault="001966AF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2155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11C41CF3" w14:textId="055210EB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878D8" w:rsidRPr="00150258" w14:paraId="32659B2E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6964DB36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77AEDDA8" w14:textId="4E6A30E5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7</w:t>
            </w:r>
          </w:p>
        </w:tc>
        <w:tc>
          <w:tcPr>
            <w:tcW w:w="6734" w:type="dxa"/>
          </w:tcPr>
          <w:p w14:paraId="434F49CE" w14:textId="56D9F5B2" w:rsidR="00AC5347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O</w:t>
            </w: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>nko järjestelmä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n </w:t>
            </w:r>
            <w:r w:rsidR="00AE6F04">
              <w:rPr>
                <w:rFonts w:ascii="Arial" w:hAnsi="Arial" w:cs="Arial"/>
                <w:sz w:val="24"/>
                <w:szCs w:val="24"/>
                <w:lang w:val="fi-FI"/>
              </w:rPr>
              <w:t>loki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tiedoille </w:t>
            </w:r>
            <w:r w:rsidRPr="00535C46">
              <w:rPr>
                <w:rFonts w:ascii="Arial" w:hAnsi="Arial" w:cs="Arial"/>
                <w:sz w:val="24"/>
                <w:szCs w:val="24"/>
                <w:lang w:val="fi-FI"/>
              </w:rPr>
              <w:t>määritelty säilytysaika ja hävittämismenettely?</w:t>
            </w:r>
          </w:p>
          <w:p w14:paraId="5D3A84F3" w14:textId="7B1405BE" w:rsidR="00535C46" w:rsidRPr="00150258" w:rsidRDefault="00535C46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8530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290B526B" w14:textId="71D0D358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5347" w:rsidRPr="00150258" w14:paraId="20918CD0" w14:textId="77777777" w:rsidTr="004C00D6">
        <w:tc>
          <w:tcPr>
            <w:tcW w:w="228" w:type="dxa"/>
            <w:vMerge/>
            <w:shd w:val="clear" w:color="auto" w:fill="92CDDC" w:themeFill="accent5" w:themeFillTint="99"/>
          </w:tcPr>
          <w:p w14:paraId="7EFEF20C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1F587BC9" w14:textId="75A22E95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C5347" w:rsidRPr="00150258" w14:paraId="0278292E" w14:textId="77777777" w:rsidTr="003C7722">
        <w:tc>
          <w:tcPr>
            <w:tcW w:w="228" w:type="dxa"/>
            <w:vMerge/>
            <w:shd w:val="clear" w:color="auto" w:fill="92CDDC" w:themeFill="accent5" w:themeFillTint="99"/>
          </w:tcPr>
          <w:p w14:paraId="0AD3C349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734" w:type="dxa"/>
            <w:gridSpan w:val="3"/>
          </w:tcPr>
          <w:p w14:paraId="79D92F5E" w14:textId="77777777" w:rsidR="00AC5347" w:rsidRPr="00150258" w:rsidRDefault="00AC5347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Ulkopuoliset toimijat</w:t>
            </w:r>
          </w:p>
          <w:p w14:paraId="47E049B3" w14:textId="72ED4D25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1878D8" w:rsidRPr="00150258" w14:paraId="7DD6386E" w14:textId="77777777" w:rsidTr="001878D8">
        <w:tc>
          <w:tcPr>
            <w:tcW w:w="228" w:type="dxa"/>
            <w:vMerge/>
            <w:shd w:val="clear" w:color="auto" w:fill="92CDDC" w:themeFill="accent5" w:themeFillTint="99"/>
          </w:tcPr>
          <w:p w14:paraId="56D07252" w14:textId="77777777" w:rsidR="001878D8" w:rsidRPr="00150258" w:rsidRDefault="001878D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26C92C24" w14:textId="41D859C9" w:rsidR="001878D8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8</w:t>
            </w:r>
          </w:p>
        </w:tc>
        <w:tc>
          <w:tcPr>
            <w:tcW w:w="6734" w:type="dxa"/>
          </w:tcPr>
          <w:p w14:paraId="50636001" w14:textId="77777777" w:rsidR="001878D8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palveluntarjoajien kanssa tehty asianmukaiset tietojenkäsittelysopimukset (DPA)?</w:t>
            </w:r>
          </w:p>
          <w:p w14:paraId="15BE9EDE" w14:textId="01C6C03D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126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4CE1646B" w14:textId="4EB0AB90" w:rsidR="001878D8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5347" w:rsidRPr="00150258" w14:paraId="0CFA51A7" w14:textId="77777777" w:rsidTr="001878D8">
        <w:tc>
          <w:tcPr>
            <w:tcW w:w="228" w:type="dxa"/>
            <w:shd w:val="clear" w:color="auto" w:fill="92CDDC" w:themeFill="accent5" w:themeFillTint="99"/>
          </w:tcPr>
          <w:p w14:paraId="6810C2D4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327" w:type="dxa"/>
          </w:tcPr>
          <w:p w14:paraId="660F3121" w14:textId="2F017906" w:rsidR="00AC5347" w:rsidRPr="00150258" w:rsidRDefault="00ED297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  <w:r w:rsidR="00B82B8A">
              <w:rPr>
                <w:rFonts w:ascii="Arial" w:hAnsi="Arial" w:cs="Arial"/>
                <w:sz w:val="24"/>
                <w:szCs w:val="24"/>
                <w:lang w:val="fi-FI"/>
              </w:rPr>
              <w:t>9</w:t>
            </w:r>
          </w:p>
        </w:tc>
        <w:tc>
          <w:tcPr>
            <w:tcW w:w="6734" w:type="dxa"/>
          </w:tcPr>
          <w:p w14:paraId="2C6F3A4C" w14:textId="77777777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Onko varmistettu, että ulkopuolinen valvontapalvelu toimii lakien ja sopimusten mukaisesti?</w:t>
            </w:r>
          </w:p>
          <w:p w14:paraId="6FDCB154" w14:textId="1D5759F1" w:rsidR="00AC5347" w:rsidRPr="00150258" w:rsidRDefault="00AC534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3613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3" w:type="dxa"/>
              </w:tcPr>
              <w:p w14:paraId="008BC467" w14:textId="382EDB72" w:rsidR="00AC5347" w:rsidRPr="00150258" w:rsidRDefault="00161BDF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861FE" w14:textId="77777777" w:rsidR="00EF3213" w:rsidRPr="00150258" w:rsidRDefault="00EF3213">
      <w:pPr>
        <w:rPr>
          <w:rFonts w:ascii="Arial" w:hAnsi="Arial" w:cs="Arial"/>
          <w:sz w:val="24"/>
          <w:szCs w:val="24"/>
          <w:lang w:val="fi-FI"/>
        </w:rPr>
      </w:pPr>
      <w:r w:rsidRPr="00150258">
        <w:rPr>
          <w:rFonts w:ascii="Arial" w:hAnsi="Arial" w:cs="Arial"/>
          <w:sz w:val="24"/>
          <w:szCs w:val="24"/>
          <w:lang w:val="fi-FI"/>
        </w:rPr>
        <w:br w:type="page"/>
      </w:r>
    </w:p>
    <w:p w14:paraId="69AC5AEA" w14:textId="5B081137" w:rsidR="009D7A6B" w:rsidRPr="00150258" w:rsidRDefault="009D7A6B" w:rsidP="000079C8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7094"/>
        <w:gridCol w:w="2589"/>
      </w:tblGrid>
      <w:tr w:rsidR="005A55BE" w:rsidRPr="00150258" w14:paraId="6B3D29C7" w14:textId="77777777" w:rsidTr="00904BC4">
        <w:trPr>
          <w:cantSplit/>
          <w:tblHeader/>
        </w:trPr>
        <w:tc>
          <w:tcPr>
            <w:tcW w:w="279" w:type="dxa"/>
            <w:vMerge w:val="restart"/>
            <w:shd w:val="clear" w:color="auto" w:fill="D99594" w:themeFill="accent2" w:themeFillTint="99"/>
          </w:tcPr>
          <w:p w14:paraId="34F536EB" w14:textId="77777777" w:rsidR="005A55BE" w:rsidRPr="00150258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</w:tcPr>
          <w:p w14:paraId="4C00D6F4" w14:textId="62FB6759" w:rsidR="005A55BE" w:rsidRPr="00150258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Johtopäätökset</w:t>
            </w:r>
          </w:p>
          <w:p w14:paraId="035EE9D4" w14:textId="7FFAEDC3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B82B8A" w14:paraId="43B49106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1C7A6B6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tcBorders>
              <w:bottom w:val="single" w:sz="4" w:space="0" w:color="auto"/>
            </w:tcBorders>
          </w:tcPr>
          <w:p w14:paraId="1DD78975" w14:textId="038D126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Onko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>tarkastuslista käyty kokonaisuudessaan asianmukaisesti läpi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2478A73D" w14:textId="02D83E8D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1E6DE0DD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E361527" w14:textId="7777777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  <w:shd w:val="clear" w:color="auto" w:fill="auto"/>
          </w:tcPr>
          <w:p w14:paraId="1BD181D6" w14:textId="63535022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868955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5F2AC56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  <w:shd w:val="clear" w:color="auto" w:fill="auto"/>
          </w:tcPr>
          <w:p w14:paraId="66E11B82" w14:textId="5739A8A0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450063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12C600F" w14:textId="2A82C600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6DC41D1E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747290FA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85847B7" w14:textId="77755AA5" w:rsidR="005A55BE" w:rsidRPr="00150258" w:rsidRDefault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Menettelyn kuvaus</w:t>
            </w:r>
          </w:p>
        </w:tc>
      </w:tr>
      <w:tr w:rsidR="005A55BE" w:rsidRPr="00B82B8A" w14:paraId="241425EB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6D66D64E" w14:textId="77777777" w:rsidR="005A55BE" w:rsidRPr="00150258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0894C991" w14:textId="6A30CE4A" w:rsidR="005A55BE" w:rsidRPr="00150258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  <w:p w14:paraId="4F0572A0" w14:textId="77777777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847992053"/>
                <w:lock w:val="sdtLocked"/>
                <w:placeholder>
                  <w:docPart w:val="FCE26E0865FA4CCFAB1CE6B29D5B2E3C"/>
                </w:placeholder>
                <w:showingPlcHdr/>
                <w:text w:multiLine="1"/>
              </w:sdtPr>
              <w:sdtContent>
                <w:r w:rsidR="005A55BE" w:rsidRPr="00150258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  <w:t xml:space="preserve"> </w:t>
            </w:r>
          </w:p>
          <w:p w14:paraId="179E0435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B82B8A" w14:paraId="6ACBD374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7A328A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AD7133F" w14:textId="1CA9832A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Voidaanko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>k</w:t>
            </w:r>
            <w:r w:rsidR="00192487">
              <w:rPr>
                <w:rFonts w:ascii="Arial" w:hAnsi="Arial" w:cs="Arial"/>
                <w:sz w:val="24"/>
                <w:szCs w:val="24"/>
                <w:lang w:val="fi-FI"/>
              </w:rPr>
              <w:t>ulunvalvonta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>j</w:t>
            </w:r>
            <w:r w:rsidR="00192487">
              <w:rPr>
                <w:rFonts w:ascii="Arial" w:hAnsi="Arial" w:cs="Arial"/>
                <w:sz w:val="24"/>
                <w:szCs w:val="24"/>
                <w:lang w:val="fi-FI"/>
              </w:rPr>
              <w:t xml:space="preserve">ärjestelmää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käyttää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ilman kohtuutonta riskiä rekisteröidyille?</w:t>
            </w:r>
          </w:p>
          <w:p w14:paraId="33FF78D8" w14:textId="13EDA1C6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1FEE1BCB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0CCB45" w14:textId="7777777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</w:tcPr>
          <w:p w14:paraId="14A63A88" w14:textId="68F18F21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20945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95BC0E0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</w:tcPr>
          <w:p w14:paraId="152A1625" w14:textId="77777777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635318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4111F65" w14:textId="122D928C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2F5D488A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48D8F2E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621088CF" w14:textId="637E4816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Perustelut</w:t>
            </w:r>
          </w:p>
        </w:tc>
      </w:tr>
      <w:tr w:rsidR="005A55BE" w:rsidRPr="00B82B8A" w14:paraId="69B3B2D9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324F0D08" w14:textId="7777777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7A48D69" w14:textId="15BA9767" w:rsidR="005A55BE" w:rsidRPr="00150258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ED1DFEA" w14:textId="037DE4C1" w:rsidR="005A55BE" w:rsidRPr="00150258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416011234"/>
                <w:lock w:val="sdtLocked"/>
                <w:placeholder>
                  <w:docPart w:val="8AB06EAEA62443C685679FEF7E3433F0"/>
                </w:placeholder>
                <w:showingPlcHdr/>
                <w:text w:multiLine="1"/>
              </w:sdtPr>
              <w:sdtContent>
                <w:r w:rsidR="00192487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150258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3379FB8A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13781B50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1B68497" w14:textId="77777777" w:rsidR="005A55BE" w:rsidRPr="00150258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5904A4AB" w14:textId="7FB73538" w:rsidR="005A55BE" w:rsidRPr="00150258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Toteut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uuko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kaikki tarpeelliset suojaustoimet?</w:t>
            </w:r>
          </w:p>
          <w:p w14:paraId="31AB4B64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2AB14CEA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5D02AA31" w14:textId="77777777" w:rsidR="005A55BE" w:rsidRPr="00150258" w:rsidRDefault="005A55BE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65EB777" w14:textId="2E5A84B8" w:rsidR="005A55BE" w:rsidRPr="00150258" w:rsidRDefault="00000000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037164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Kyllä, riskit on hallittu</w:t>
            </w:r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</w:tc>
      </w:tr>
      <w:tr w:rsidR="005A55BE" w:rsidRPr="00B82B8A" w14:paraId="713D4032" w14:textId="77777777" w:rsidTr="00904BC4">
        <w:trPr>
          <w:cantSplit/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462C82CF" w14:textId="77777777" w:rsidR="005A55BE" w:rsidRPr="00150258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4FB95650" w14:textId="2CF78834" w:rsidR="005A55BE" w:rsidRPr="00150258" w:rsidRDefault="00000000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345784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150258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 Ei,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>k</w:t>
            </w:r>
            <w:r w:rsidR="00192487">
              <w:rPr>
                <w:rFonts w:ascii="Arial" w:hAnsi="Arial" w:cs="Arial"/>
                <w:sz w:val="24"/>
                <w:szCs w:val="24"/>
                <w:lang w:val="fi-FI"/>
              </w:rPr>
              <w:t xml:space="preserve">ulunvalvontaa </w:t>
            </w:r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t>ei tule jatkaa ennen kehittämistä.</w:t>
            </w:r>
          </w:p>
          <w:p w14:paraId="042742E0" w14:textId="3DD2965B" w:rsidR="00D86AE7" w:rsidRPr="00150258" w:rsidRDefault="00D86AE7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86AE7" w:rsidRPr="00150258" w14:paraId="1620113C" w14:textId="77777777" w:rsidTr="00904BC4">
        <w:trPr>
          <w:cantSplit/>
          <w:tblHeader/>
        </w:trPr>
        <w:tc>
          <w:tcPr>
            <w:tcW w:w="279" w:type="dxa"/>
            <w:shd w:val="clear" w:color="auto" w:fill="D99594" w:themeFill="accent2" w:themeFillTint="99"/>
          </w:tcPr>
          <w:p w14:paraId="45723F11" w14:textId="77777777" w:rsidR="00D86AE7" w:rsidRPr="00150258" w:rsidRDefault="00D86AE7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200853AE" w14:textId="77777777" w:rsidR="00D86AE7" w:rsidRDefault="00D86AE7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Puutteiden kuvaus</w:t>
            </w:r>
          </w:p>
          <w:p w14:paraId="4AEA35D5" w14:textId="4160246A" w:rsidR="00ED2972" w:rsidRPr="00150258" w:rsidRDefault="00ED2972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86AE7" w:rsidRPr="00B82B8A" w14:paraId="625B423E" w14:textId="77777777" w:rsidTr="00904BC4">
        <w:trPr>
          <w:cantSplit/>
          <w:tblHeader/>
        </w:trPr>
        <w:tc>
          <w:tcPr>
            <w:tcW w:w="279" w:type="dxa"/>
            <w:shd w:val="clear" w:color="auto" w:fill="D99594" w:themeFill="accent2" w:themeFillTint="99"/>
          </w:tcPr>
          <w:p w14:paraId="6EA3287F" w14:textId="77777777" w:rsidR="00D86AE7" w:rsidRPr="00150258" w:rsidRDefault="00D86AE7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477FBD65" w14:textId="2F30F042" w:rsidR="00D86AE7" w:rsidRPr="00150258" w:rsidRDefault="00000000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597838198"/>
                <w:placeholder>
                  <w:docPart w:val="A2D39D73E66649AA96072CF0EAB02686"/>
                </w:placeholder>
                <w:showingPlcHdr/>
                <w:text w:multiLine="1"/>
              </w:sdtPr>
              <w:sdtContent>
                <w:r w:rsidR="00192487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86AE7" w:rsidRPr="00150258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D86AE7"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045595AA" w14:textId="77777777" w:rsidR="00D86AE7" w:rsidRPr="00150258" w:rsidRDefault="00D86AE7" w:rsidP="00D86AE7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488890C" w14:textId="0B9C1AC2" w:rsidR="006946B4" w:rsidRPr="00150258" w:rsidRDefault="006946B4">
      <w:pPr>
        <w:rPr>
          <w:rFonts w:ascii="Arial" w:hAnsi="Arial" w:cs="Arial"/>
          <w:sz w:val="24"/>
          <w:szCs w:val="24"/>
          <w:lang w:val="fi-FI"/>
        </w:rPr>
      </w:pPr>
    </w:p>
    <w:p w14:paraId="7EBB3DB8" w14:textId="77777777" w:rsidR="006946B4" w:rsidRPr="00150258" w:rsidRDefault="006946B4">
      <w:pPr>
        <w:rPr>
          <w:rFonts w:ascii="Arial" w:hAnsi="Arial" w:cs="Arial"/>
          <w:sz w:val="24"/>
          <w:szCs w:val="24"/>
          <w:lang w:val="fi-FI"/>
        </w:rPr>
      </w:pPr>
      <w:r w:rsidRPr="00150258">
        <w:rPr>
          <w:rFonts w:ascii="Arial" w:hAnsi="Arial" w:cs="Arial"/>
          <w:sz w:val="24"/>
          <w:szCs w:val="24"/>
          <w:lang w:val="fi-FI"/>
        </w:rPr>
        <w:br w:type="page"/>
      </w:r>
    </w:p>
    <w:p w14:paraId="5C462F94" w14:textId="77777777" w:rsidR="00843E87" w:rsidRPr="00150258" w:rsidRDefault="00843E87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5A55BE" w:rsidRPr="00150258" w14:paraId="0CD248AB" w14:textId="77777777" w:rsidTr="005A55BE">
        <w:tc>
          <w:tcPr>
            <w:tcW w:w="279" w:type="dxa"/>
            <w:vMerge w:val="restart"/>
            <w:shd w:val="clear" w:color="auto" w:fill="948A54" w:themeFill="background2" w:themeFillShade="80"/>
          </w:tcPr>
          <w:p w14:paraId="5127FA93" w14:textId="77777777" w:rsidR="005A55BE" w:rsidRPr="00150258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259D2826" w14:textId="0B20B6BF" w:rsidR="005A55BE" w:rsidRPr="00150258" w:rsidRDefault="001878D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Tarkastuksen h</w:t>
            </w:r>
            <w:r w:rsidR="005A55BE"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yväksyntä</w:t>
            </w:r>
          </w:p>
          <w:p w14:paraId="2599800D" w14:textId="6D2124A8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329B779F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6656A09B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92100ED" w14:textId="2688AF6B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Hyväksytty</w:t>
            </w:r>
          </w:p>
          <w:p w14:paraId="7A3A88B5" w14:textId="2F350140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B82B8A" w14:paraId="29783708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051D6FDF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853327800"/>
            <w:placeholder>
              <w:docPart w:val="9AEC70CF96814BE889F2714BFECDCA8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9683" w:type="dxa"/>
              </w:tcPr>
              <w:p w14:paraId="7744E7A9" w14:textId="245C545E" w:rsidR="005A55BE" w:rsidRPr="00150258" w:rsidRDefault="005A55BE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Style w:val="Paikkamerkkiteksti"/>
                    <w:rFonts w:ascii="Arial" w:hAnsi="Arial" w:cs="Arial"/>
                    <w:sz w:val="24"/>
                    <w:szCs w:val="24"/>
                    <w:lang w:val="fi-FI"/>
                  </w:rPr>
                  <w:t>Kirjoita päivämäärä napsauttamalla tai napauttamalla tätä.</w:t>
                </w:r>
              </w:p>
            </w:tc>
          </w:sdtContent>
        </w:sdt>
      </w:tr>
      <w:tr w:rsidR="005A55BE" w:rsidRPr="00B82B8A" w14:paraId="416BA809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6238A788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18459B83" w14:textId="555969B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6A4452AD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709C85F4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567A499" w14:textId="756DF0C0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Hyväksyjä</w:t>
            </w:r>
          </w:p>
          <w:p w14:paraId="3DBBD76D" w14:textId="19399F5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B82B8A" w14:paraId="1FD496DF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06ECA389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01566362"/>
            <w:lock w:val="sdtLocked"/>
            <w:placeholder>
              <w:docPart w:val="0C1E7EDAFAEE42AF8E5FCBCF26E04F3C"/>
            </w:placeholder>
            <w:showingPlcHdr/>
            <w:text/>
          </w:sdtPr>
          <w:sdtEndPr>
            <w:rPr>
              <w:lang w:val="fi-FI"/>
            </w:rPr>
          </w:sdtEndPr>
          <w:sdtContent>
            <w:tc>
              <w:tcPr>
                <w:tcW w:w="9683" w:type="dxa"/>
              </w:tcPr>
              <w:p w14:paraId="2142EEEC" w14:textId="3FCBC260" w:rsidR="005A55BE" w:rsidRPr="00150258" w:rsidRDefault="005A55BE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Style w:val="Paikkamerkkiteksti"/>
                    <w:rFonts w:ascii="Arial" w:hAnsi="Arial" w:cs="Arial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5A55BE" w:rsidRPr="00B82B8A" w14:paraId="3629E0F2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27B4398D" w14:textId="77777777" w:rsidR="005A55BE" w:rsidRPr="00150258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4B59F0BE" w14:textId="5E4517D6" w:rsidR="005A55BE" w:rsidRPr="00150258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  <w:r w:rsidR="00904BC4"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Katselmoitava uudelleen </w:t>
            </w: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 xml:space="preserve">viimeistään: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93678246"/>
                <w:lock w:val="sdtLocked"/>
                <w:placeholder>
                  <w:docPart w:val="FA795070CF24442DA09A1D66F3538C3E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[</w:t>
                </w:r>
                <w:proofErr w:type="spellStart"/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pp.</w:t>
                </w:r>
                <w:proofErr w:type="gramStart"/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kk.vvvv</w:t>
                </w:r>
                <w:proofErr w:type="spellEnd"/>
                <w:proofErr w:type="gramEnd"/>
                <w:r w:rsidRPr="00150258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]</w:t>
                </w:r>
              </w:sdtContent>
            </w:sdt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1148EFF2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2C9F3E1" w14:textId="6D529BCB" w:rsidR="008D105B" w:rsidRPr="00150258" w:rsidRDefault="008D105B" w:rsidP="003047BD">
      <w:pPr>
        <w:rPr>
          <w:rFonts w:ascii="Arial" w:hAnsi="Arial" w:cs="Arial"/>
          <w:sz w:val="24"/>
          <w:szCs w:val="24"/>
          <w:lang w:val="fi-FI"/>
        </w:rPr>
      </w:pPr>
    </w:p>
    <w:sectPr w:rsidR="008D105B" w:rsidRPr="00150258" w:rsidSect="001845ED">
      <w:headerReference w:type="default" r:id="rId7"/>
      <w:footerReference w:type="default" r:id="rId8"/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4FBF" w14:textId="77777777" w:rsidR="002A4916" w:rsidRDefault="002A4916" w:rsidP="008E677E">
      <w:pPr>
        <w:spacing w:after="0" w:line="240" w:lineRule="auto"/>
      </w:pPr>
      <w:r>
        <w:separator/>
      </w:r>
    </w:p>
  </w:endnote>
  <w:endnote w:type="continuationSeparator" w:id="0">
    <w:p w14:paraId="67CA62B1" w14:textId="77777777" w:rsidR="002A4916" w:rsidRDefault="002A4916" w:rsidP="008E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022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8E7D44" w14:textId="2F5EA973" w:rsidR="00805BBF" w:rsidRPr="00805BBF" w:rsidRDefault="00805BBF">
            <w:pPr>
              <w:pStyle w:val="Alatunniste"/>
              <w:jc w:val="center"/>
            </w:pPr>
            <w:r w:rsidRPr="00805BBF">
              <w:rPr>
                <w:lang w:val="fi-FI"/>
              </w:rPr>
              <w:t xml:space="preserve">Sivu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PAGE</w:instrText>
            </w:r>
            <w:r w:rsidRPr="00805BBF">
              <w:rPr>
                <w:sz w:val="24"/>
                <w:szCs w:val="24"/>
              </w:rPr>
              <w:fldChar w:fldCharType="separate"/>
            </w:r>
            <w:r w:rsidRPr="00805BBF">
              <w:rPr>
                <w:lang w:val="fi-FI"/>
              </w:rPr>
              <w:t>2</w:t>
            </w:r>
            <w:r w:rsidRPr="00805BBF">
              <w:rPr>
                <w:sz w:val="24"/>
                <w:szCs w:val="24"/>
              </w:rPr>
              <w:fldChar w:fldCharType="end"/>
            </w:r>
            <w:r w:rsidRPr="00805BBF">
              <w:rPr>
                <w:lang w:val="fi-FI"/>
              </w:rPr>
              <w:t xml:space="preserve"> /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NUMPAGES</w:instrText>
            </w:r>
            <w:r w:rsidRPr="00805BBF">
              <w:rPr>
                <w:sz w:val="24"/>
                <w:szCs w:val="24"/>
              </w:rPr>
              <w:fldChar w:fldCharType="separate"/>
            </w:r>
            <w:r w:rsidRPr="00805BBF">
              <w:rPr>
                <w:lang w:val="fi-FI"/>
              </w:rPr>
              <w:t>2</w:t>
            </w:r>
            <w:r w:rsidRPr="00805BB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DD69A5E" w14:textId="306F8327" w:rsidR="008D105B" w:rsidRPr="008D105B" w:rsidRDefault="008D105B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6364" w14:textId="77777777" w:rsidR="002A4916" w:rsidRDefault="002A4916" w:rsidP="008E677E">
      <w:pPr>
        <w:spacing w:after="0" w:line="240" w:lineRule="auto"/>
      </w:pPr>
      <w:r>
        <w:separator/>
      </w:r>
    </w:p>
  </w:footnote>
  <w:footnote w:type="continuationSeparator" w:id="0">
    <w:p w14:paraId="5F3E2A21" w14:textId="77777777" w:rsidR="002A4916" w:rsidRDefault="002A4916" w:rsidP="008E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316"/>
      <w:gridCol w:w="4932"/>
      <w:gridCol w:w="1724"/>
    </w:tblGrid>
    <w:tr w:rsidR="00700107" w:rsidRPr="00C34A09" w14:paraId="6A386D46" w14:textId="77777777" w:rsidTr="00743E4C">
      <w:tc>
        <w:tcPr>
          <w:tcW w:w="3320" w:type="dxa"/>
          <w:tcBorders>
            <w:top w:val="nil"/>
            <w:left w:val="nil"/>
            <w:bottom w:val="nil"/>
            <w:right w:val="nil"/>
          </w:tcBorders>
        </w:tcPr>
        <w:p w14:paraId="0A5A5210" w14:textId="0EEFFDC6" w:rsidR="00C34A09" w:rsidRPr="00C34A09" w:rsidRDefault="00743E4C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bookmarkStart w:id="0" w:name="_Hlk197353783"/>
          <w:r>
            <w:rPr>
              <w:rFonts w:ascii="Arial" w:hAnsi="Arial" w:cs="Arial"/>
              <w:noProof/>
              <w:sz w:val="24"/>
              <w:szCs w:val="24"/>
              <w:lang w:val="fi-FI"/>
            </w:rPr>
            <w:drawing>
              <wp:inline distT="0" distB="0" distL="0" distR="0" wp14:anchorId="27E75392" wp14:editId="476593FE">
                <wp:extent cx="1950724" cy="493777"/>
                <wp:effectExtent l="0" t="0" r="0" b="1905"/>
                <wp:docPr id="75681195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11951" name="Kuva 7568119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top w:val="nil"/>
            <w:left w:val="nil"/>
            <w:bottom w:val="nil"/>
            <w:right w:val="nil"/>
          </w:tcBorders>
        </w:tcPr>
        <w:p w14:paraId="460AE683" w14:textId="545ED122" w:rsidR="00C34A09" w:rsidRPr="00C34A09" w:rsidRDefault="00743E4C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r w:rsidRPr="00743E4C">
            <w:rPr>
              <w:rFonts w:ascii="Arial" w:hAnsi="Arial" w:cs="Arial"/>
              <w:sz w:val="24"/>
              <w:szCs w:val="24"/>
              <w:lang w:val="fi-FI"/>
            </w:rPr>
            <w:t xml:space="preserve">TIETOSUOJAA KOSKEVA </w:t>
          </w:r>
          <w:r w:rsidR="001878D8">
            <w:rPr>
              <w:rFonts w:ascii="Arial" w:hAnsi="Arial" w:cs="Arial"/>
              <w:sz w:val="24"/>
              <w:szCs w:val="24"/>
              <w:lang w:val="fi-FI"/>
            </w:rPr>
            <w:t>K</w:t>
          </w:r>
          <w:r w:rsidR="00AB60FF">
            <w:rPr>
              <w:rFonts w:ascii="Arial" w:hAnsi="Arial" w:cs="Arial"/>
              <w:sz w:val="24"/>
              <w:szCs w:val="24"/>
              <w:lang w:val="fi-FI"/>
            </w:rPr>
            <w:t>ULUN</w:t>
          </w:r>
          <w:r w:rsidR="001878D8">
            <w:rPr>
              <w:rFonts w:ascii="Arial" w:hAnsi="Arial" w:cs="Arial"/>
              <w:sz w:val="24"/>
              <w:szCs w:val="24"/>
              <w:lang w:val="fi-FI"/>
            </w:rPr>
            <w:t>ALVONNAN TARKASTUSLISTA</w:t>
          </w:r>
        </w:p>
      </w:tc>
      <w:tc>
        <w:tcPr>
          <w:tcW w:w="1315" w:type="dxa"/>
          <w:tcBorders>
            <w:top w:val="nil"/>
            <w:left w:val="nil"/>
            <w:bottom w:val="nil"/>
            <w:right w:val="nil"/>
          </w:tcBorders>
        </w:tcPr>
        <w:p w14:paraId="6B83A930" w14:textId="2D5BC2F7" w:rsidR="005A55BE" w:rsidRDefault="005A55BE" w:rsidP="00C34A09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K</w:t>
          </w:r>
          <w:r w:rsidR="00AB60FF">
            <w:rPr>
              <w:rFonts w:ascii="Arial" w:hAnsi="Arial" w:cs="Arial"/>
              <w:sz w:val="24"/>
              <w:szCs w:val="24"/>
              <w:lang w:val="fi-FI"/>
            </w:rPr>
            <w:t>ulunva</w:t>
          </w:r>
          <w:r w:rsidR="00700107">
            <w:rPr>
              <w:rFonts w:ascii="Arial" w:hAnsi="Arial" w:cs="Arial"/>
              <w:sz w:val="24"/>
              <w:szCs w:val="24"/>
              <w:lang w:val="fi-FI"/>
            </w:rPr>
            <w:t>lv</w:t>
          </w:r>
          <w:r w:rsidR="00AB60FF">
            <w:rPr>
              <w:rFonts w:ascii="Arial" w:hAnsi="Arial" w:cs="Arial"/>
              <w:sz w:val="24"/>
              <w:szCs w:val="24"/>
              <w:lang w:val="fi-FI"/>
            </w:rPr>
            <w:t>o</w:t>
          </w:r>
          <w:r w:rsidR="00700107">
            <w:rPr>
              <w:rFonts w:ascii="Arial" w:hAnsi="Arial" w:cs="Arial"/>
              <w:sz w:val="24"/>
              <w:szCs w:val="24"/>
              <w:lang w:val="fi-FI"/>
            </w:rPr>
            <w:t>n</w:t>
          </w:r>
          <w:r w:rsidR="00AB60FF">
            <w:rPr>
              <w:rFonts w:ascii="Arial" w:hAnsi="Arial" w:cs="Arial"/>
              <w:sz w:val="24"/>
              <w:szCs w:val="24"/>
              <w:lang w:val="fi-FI"/>
            </w:rPr>
            <w:t>ta</w:t>
          </w:r>
        </w:p>
        <w:p w14:paraId="2B39F9FF" w14:textId="5BFF7669" w:rsidR="00C34A09" w:rsidRPr="00C34A09" w:rsidRDefault="00C34A09" w:rsidP="00C34A09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Versio 1.0</w:t>
          </w:r>
        </w:p>
      </w:tc>
    </w:tr>
    <w:bookmarkEnd w:id="0"/>
  </w:tbl>
  <w:p w14:paraId="01927370" w14:textId="77777777" w:rsidR="00A32ED1" w:rsidRPr="00B73292" w:rsidRDefault="00A32ED1" w:rsidP="00743E4C">
    <w:pPr>
      <w:pStyle w:val="Yltunniste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904449"/>
    <w:multiLevelType w:val="multilevel"/>
    <w:tmpl w:val="EA685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D0321A"/>
    <w:multiLevelType w:val="multilevel"/>
    <w:tmpl w:val="BD760C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05A30"/>
    <w:multiLevelType w:val="hybridMultilevel"/>
    <w:tmpl w:val="66B6D3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7E13"/>
    <w:multiLevelType w:val="hybridMultilevel"/>
    <w:tmpl w:val="6B40ED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5034">
    <w:abstractNumId w:val="8"/>
  </w:num>
  <w:num w:numId="2" w16cid:durableId="280037754">
    <w:abstractNumId w:val="6"/>
  </w:num>
  <w:num w:numId="3" w16cid:durableId="1705986571">
    <w:abstractNumId w:val="5"/>
  </w:num>
  <w:num w:numId="4" w16cid:durableId="57942718">
    <w:abstractNumId w:val="4"/>
  </w:num>
  <w:num w:numId="5" w16cid:durableId="470371490">
    <w:abstractNumId w:val="7"/>
  </w:num>
  <w:num w:numId="6" w16cid:durableId="2005627457">
    <w:abstractNumId w:val="3"/>
  </w:num>
  <w:num w:numId="7" w16cid:durableId="2138253550">
    <w:abstractNumId w:val="2"/>
  </w:num>
  <w:num w:numId="8" w16cid:durableId="809712303">
    <w:abstractNumId w:val="1"/>
  </w:num>
  <w:num w:numId="9" w16cid:durableId="1506746959">
    <w:abstractNumId w:val="0"/>
  </w:num>
  <w:num w:numId="10" w16cid:durableId="1089739081">
    <w:abstractNumId w:val="12"/>
  </w:num>
  <w:num w:numId="11" w16cid:durableId="1758668333">
    <w:abstractNumId w:val="11"/>
  </w:num>
  <w:num w:numId="12" w16cid:durableId="2114982627">
    <w:abstractNumId w:val="9"/>
  </w:num>
  <w:num w:numId="13" w16cid:durableId="508644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KObmndpotakMa2XtxbNgls73fbBj1vzvqOP3DXPrzIGaa8WJlf946Lp5Ykx5lrF/vITeY2G4IOigY/wXM3m/w==" w:salt="kk/t5QxKfOv+9mR86F53E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AAB"/>
    <w:rsid w:val="000079C8"/>
    <w:rsid w:val="00034616"/>
    <w:rsid w:val="00046A1F"/>
    <w:rsid w:val="0006063C"/>
    <w:rsid w:val="000A05F0"/>
    <w:rsid w:val="000A5AED"/>
    <w:rsid w:val="000B518E"/>
    <w:rsid w:val="00102F44"/>
    <w:rsid w:val="00147EA6"/>
    <w:rsid w:val="00150258"/>
    <w:rsid w:val="0015074B"/>
    <w:rsid w:val="00161BDF"/>
    <w:rsid w:val="00166380"/>
    <w:rsid w:val="001845ED"/>
    <w:rsid w:val="00187733"/>
    <w:rsid w:val="001878D8"/>
    <w:rsid w:val="00192487"/>
    <w:rsid w:val="001966AF"/>
    <w:rsid w:val="001C051D"/>
    <w:rsid w:val="001C2B63"/>
    <w:rsid w:val="00222C14"/>
    <w:rsid w:val="002807A9"/>
    <w:rsid w:val="00280CA8"/>
    <w:rsid w:val="0029639D"/>
    <w:rsid w:val="002A4916"/>
    <w:rsid w:val="002B11E8"/>
    <w:rsid w:val="002F2976"/>
    <w:rsid w:val="003047BD"/>
    <w:rsid w:val="00326F90"/>
    <w:rsid w:val="00364DD5"/>
    <w:rsid w:val="00387B4E"/>
    <w:rsid w:val="0044580B"/>
    <w:rsid w:val="004C3DA7"/>
    <w:rsid w:val="004C6605"/>
    <w:rsid w:val="00505657"/>
    <w:rsid w:val="00535C46"/>
    <w:rsid w:val="005A55BE"/>
    <w:rsid w:val="005B59BB"/>
    <w:rsid w:val="005C2772"/>
    <w:rsid w:val="005D586C"/>
    <w:rsid w:val="005D72EC"/>
    <w:rsid w:val="006025C7"/>
    <w:rsid w:val="00670715"/>
    <w:rsid w:val="006946B4"/>
    <w:rsid w:val="00697E9F"/>
    <w:rsid w:val="006A55D7"/>
    <w:rsid w:val="006B4523"/>
    <w:rsid w:val="006E4763"/>
    <w:rsid w:val="00700107"/>
    <w:rsid w:val="00711C60"/>
    <w:rsid w:val="00712672"/>
    <w:rsid w:val="007350E7"/>
    <w:rsid w:val="00743E4C"/>
    <w:rsid w:val="0076141F"/>
    <w:rsid w:val="00791122"/>
    <w:rsid w:val="00802026"/>
    <w:rsid w:val="00805BBF"/>
    <w:rsid w:val="00843E87"/>
    <w:rsid w:val="008672A1"/>
    <w:rsid w:val="00874C14"/>
    <w:rsid w:val="008A419F"/>
    <w:rsid w:val="008D105B"/>
    <w:rsid w:val="008E14BC"/>
    <w:rsid w:val="008E677E"/>
    <w:rsid w:val="00904BC4"/>
    <w:rsid w:val="0095523C"/>
    <w:rsid w:val="00995CD1"/>
    <w:rsid w:val="009A3A55"/>
    <w:rsid w:val="009D7A6B"/>
    <w:rsid w:val="00A32ED1"/>
    <w:rsid w:val="00A47829"/>
    <w:rsid w:val="00A52FFA"/>
    <w:rsid w:val="00A5465A"/>
    <w:rsid w:val="00A61F24"/>
    <w:rsid w:val="00AA1D8D"/>
    <w:rsid w:val="00AB60FF"/>
    <w:rsid w:val="00AC4347"/>
    <w:rsid w:val="00AC5347"/>
    <w:rsid w:val="00AE6F04"/>
    <w:rsid w:val="00B10A77"/>
    <w:rsid w:val="00B46226"/>
    <w:rsid w:val="00B47730"/>
    <w:rsid w:val="00B73292"/>
    <w:rsid w:val="00B82B8A"/>
    <w:rsid w:val="00BF3F7D"/>
    <w:rsid w:val="00C061E7"/>
    <w:rsid w:val="00C34A09"/>
    <w:rsid w:val="00C4252C"/>
    <w:rsid w:val="00C6193E"/>
    <w:rsid w:val="00C62563"/>
    <w:rsid w:val="00CB00B3"/>
    <w:rsid w:val="00CB0664"/>
    <w:rsid w:val="00CB6D36"/>
    <w:rsid w:val="00D277A5"/>
    <w:rsid w:val="00D54DC1"/>
    <w:rsid w:val="00D86AE7"/>
    <w:rsid w:val="00DE257F"/>
    <w:rsid w:val="00E21A9F"/>
    <w:rsid w:val="00E43D60"/>
    <w:rsid w:val="00E543D5"/>
    <w:rsid w:val="00E67379"/>
    <w:rsid w:val="00E72504"/>
    <w:rsid w:val="00E85D39"/>
    <w:rsid w:val="00ED2972"/>
    <w:rsid w:val="00EE08B9"/>
    <w:rsid w:val="00EF3213"/>
    <w:rsid w:val="00F26DCB"/>
    <w:rsid w:val="00F42E01"/>
    <w:rsid w:val="00F536BA"/>
    <w:rsid w:val="00FA07CA"/>
    <w:rsid w:val="00FA7A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F6EE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97E9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5D72EC"/>
    <w:rPr>
      <w:color w:val="666666"/>
    </w:rPr>
  </w:style>
  <w:style w:type="character" w:customStyle="1" w:styleId="Tyyli1">
    <w:name w:val="Tyyli1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2">
    <w:name w:val="Tyyli2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3">
    <w:name w:val="Tyyli3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4">
    <w:name w:val="Tyyli4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5">
    <w:name w:val="Tyyli5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6">
    <w:name w:val="Tyyli6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7">
    <w:name w:val="Tyyli7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8">
    <w:name w:val="Tyyli8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9">
    <w:name w:val="Tyyli9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0">
    <w:name w:val="Tyyli10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1">
    <w:name w:val="Tyyli11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2">
    <w:name w:val="Tyyli12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3">
    <w:name w:val="Tyyli13"/>
    <w:basedOn w:val="Kappaleenoletusfontti"/>
    <w:uiPriority w:val="1"/>
    <w:rsid w:val="006B4523"/>
    <w:rPr>
      <w:rFonts w:ascii="Arial" w:hAnsi="Arial"/>
      <w:sz w:val="24"/>
    </w:rPr>
  </w:style>
  <w:style w:type="character" w:styleId="Hyperlinkki">
    <w:name w:val="Hyperlink"/>
    <w:basedOn w:val="Kappaleenoletusfontti"/>
    <w:uiPriority w:val="99"/>
    <w:unhideWhenUsed/>
    <w:rsid w:val="008D105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105B"/>
    <w:rPr>
      <w:color w:val="605E5C"/>
      <w:shd w:val="clear" w:color="auto" w:fill="E1DFDD"/>
    </w:rPr>
  </w:style>
  <w:style w:type="character" w:customStyle="1" w:styleId="Tyyli14">
    <w:name w:val="Tyyli14"/>
    <w:basedOn w:val="Kappaleenoletusfontti"/>
    <w:uiPriority w:val="1"/>
    <w:rsid w:val="00791122"/>
    <w:rPr>
      <w:rFonts w:ascii="Arial" w:hAnsi="Arial"/>
      <w:sz w:val="24"/>
    </w:rPr>
  </w:style>
  <w:style w:type="character" w:customStyle="1" w:styleId="Tyyli15">
    <w:name w:val="Tyyli15"/>
    <w:basedOn w:val="Kappaleenoletusfontti"/>
    <w:uiPriority w:val="1"/>
    <w:rsid w:val="003047BD"/>
    <w:rPr>
      <w:rFonts w:ascii="Arial" w:hAnsi="Arial"/>
      <w:sz w:val="24"/>
    </w:rPr>
  </w:style>
  <w:style w:type="character" w:customStyle="1" w:styleId="Tyyli16">
    <w:name w:val="Tyyli16"/>
    <w:basedOn w:val="Kappaleenoletusfontti"/>
    <w:uiPriority w:val="1"/>
    <w:rsid w:val="00505657"/>
    <w:rPr>
      <w:rFonts w:ascii="Arial" w:hAnsi="Arial"/>
      <w:sz w:val="24"/>
    </w:rPr>
  </w:style>
  <w:style w:type="character" w:customStyle="1" w:styleId="Tyyli17">
    <w:name w:val="Tyyli17"/>
    <w:basedOn w:val="Kappaleenoletusfontti"/>
    <w:uiPriority w:val="1"/>
    <w:rsid w:val="00AC534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26E0865FA4CCFAB1CE6B29D5B2E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6ABF37-1C59-4858-BC26-F2812D7A6954}"/>
      </w:docPartPr>
      <w:docPartBody>
        <w:p w:rsidR="00F67707" w:rsidRDefault="00801F91" w:rsidP="00801F91">
          <w:pPr>
            <w:pStyle w:val="FCE26E0865FA4CCFAB1CE6B29D5B2E3C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8AB06EAEA62443C685679FEF7E3433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B4CBCC-B158-42B0-A878-DDDE378D60C1}"/>
      </w:docPartPr>
      <w:docPartBody>
        <w:p w:rsidR="00F67707" w:rsidRDefault="00801F91" w:rsidP="00801F91">
          <w:pPr>
            <w:pStyle w:val="8AB06EAEA62443C685679FEF7E3433F0"/>
          </w:pPr>
          <w:r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9AEC70CF96814BE889F2714BFECDCA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25B030-B389-4A8E-80F0-A12B7EEC04C6}"/>
      </w:docPartPr>
      <w:docPartBody>
        <w:p w:rsidR="00F67707" w:rsidRDefault="00801F91" w:rsidP="00801F91">
          <w:pPr>
            <w:pStyle w:val="9AEC70CF96814BE889F2714BFECDCA87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päivämäärä napsauttamalla tai napauttamalla tätä.</w:t>
          </w:r>
        </w:p>
      </w:docPartBody>
    </w:docPart>
    <w:docPart>
      <w:docPartPr>
        <w:name w:val="0C1E7EDAFAEE42AF8E5FCBCF26E04F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58E836-933B-43B2-9698-00AE3D771674}"/>
      </w:docPartPr>
      <w:docPartBody>
        <w:p w:rsidR="00F67707" w:rsidRDefault="00801F91" w:rsidP="00801F91">
          <w:pPr>
            <w:pStyle w:val="0C1E7EDAFAEE42AF8E5FCBCF26E04F3C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FA795070CF24442DA09A1D66F3538C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E859DE-4423-4778-BB9E-75D0634D9BED}"/>
      </w:docPartPr>
      <w:docPartBody>
        <w:p w:rsidR="00F67707" w:rsidRDefault="004C572F" w:rsidP="004C572F">
          <w:pPr>
            <w:pStyle w:val="FA795070CF24442DA09A1D66F3538C3E"/>
          </w:pPr>
          <w:r w:rsidRPr="00CE0C3F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A2D39D73E66649AA96072CF0EAB026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5ADB3D-B798-481E-A592-510B69B22B89}"/>
      </w:docPartPr>
      <w:docPartBody>
        <w:p w:rsidR="00E14071" w:rsidRDefault="00801F91" w:rsidP="00801F91">
          <w:pPr>
            <w:pStyle w:val="A2D39D73E66649AA96072CF0EAB02686"/>
          </w:pPr>
          <w:r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91"/>
    <w:rsid w:val="00006AAB"/>
    <w:rsid w:val="001B2A91"/>
    <w:rsid w:val="001D618B"/>
    <w:rsid w:val="00240069"/>
    <w:rsid w:val="00375973"/>
    <w:rsid w:val="004258CD"/>
    <w:rsid w:val="004C572F"/>
    <w:rsid w:val="004C6605"/>
    <w:rsid w:val="00610353"/>
    <w:rsid w:val="00626557"/>
    <w:rsid w:val="00670715"/>
    <w:rsid w:val="0068635E"/>
    <w:rsid w:val="007418EC"/>
    <w:rsid w:val="00801F91"/>
    <w:rsid w:val="008A419F"/>
    <w:rsid w:val="0095523C"/>
    <w:rsid w:val="00A5465A"/>
    <w:rsid w:val="00A61F24"/>
    <w:rsid w:val="00AF3A04"/>
    <w:rsid w:val="00B10A77"/>
    <w:rsid w:val="00B4782A"/>
    <w:rsid w:val="00B55882"/>
    <w:rsid w:val="00C56205"/>
    <w:rsid w:val="00DE257F"/>
    <w:rsid w:val="00E14071"/>
    <w:rsid w:val="00E21A9F"/>
    <w:rsid w:val="00E543D5"/>
    <w:rsid w:val="00EB7E57"/>
    <w:rsid w:val="00F4194A"/>
    <w:rsid w:val="00F42DC4"/>
    <w:rsid w:val="00F67707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01F91"/>
    <w:rPr>
      <w:color w:val="666666"/>
    </w:rPr>
  </w:style>
  <w:style w:type="paragraph" w:customStyle="1" w:styleId="FA795070CF24442DA09A1D66F3538C3E">
    <w:name w:val="FA795070CF24442DA09A1D66F3538C3E"/>
    <w:rsid w:val="004C572F"/>
  </w:style>
  <w:style w:type="paragraph" w:customStyle="1" w:styleId="FCE26E0865FA4CCFAB1CE6B29D5B2E3C">
    <w:name w:val="FCE26E0865FA4CCFAB1CE6B29D5B2E3C"/>
    <w:rsid w:val="00801F9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">
    <w:name w:val="8AB06EAEA62443C685679FEF7E3433F0"/>
    <w:rsid w:val="00801F9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">
    <w:name w:val="A2D39D73E66649AA96072CF0EAB02686"/>
    <w:rsid w:val="00801F9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">
    <w:name w:val="9AEC70CF96814BE889F2714BFECDCA87"/>
    <w:rsid w:val="00801F9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">
    <w:name w:val="0C1E7EDAFAEE42AF8E5FCBCF26E04F3C"/>
    <w:rsid w:val="00801F9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2411</Characters>
  <Application>Microsoft Office Word</Application>
  <DocSecurity>0</DocSecurity>
  <Lines>20</Lines>
  <Paragraphs>5</Paragraphs>
  <ScaleCrop>false</ScaleCrop>
  <Manager/>
  <Company/>
  <LinksUpToDate>false</LinksUpToDate>
  <CharactersWithSpaces>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2025-06-08T18:37:00Z</dcterms:created>
  <dcterms:modified xsi:type="dcterms:W3CDTF">2025-06-08T18:38:00Z</dcterms:modified>
  <cp:category/>
</cp:coreProperties>
</file>