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9E85" w14:textId="77777777" w:rsidR="00EF3213" w:rsidRPr="00150258" w:rsidRDefault="00EF3213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8"/>
        <w:gridCol w:w="1327"/>
        <w:gridCol w:w="6734"/>
        <w:gridCol w:w="1673"/>
      </w:tblGrid>
      <w:tr w:rsidR="001878D8" w:rsidRPr="00150258" w14:paraId="1FAEE7F0" w14:textId="77777777" w:rsidTr="002942FF">
        <w:trPr>
          <w:cantSplit/>
          <w:tblHeader/>
        </w:trPr>
        <w:tc>
          <w:tcPr>
            <w:tcW w:w="228" w:type="dxa"/>
            <w:vMerge w:val="restart"/>
            <w:shd w:val="clear" w:color="auto" w:fill="92CDDC" w:themeFill="accent5" w:themeFillTint="99"/>
          </w:tcPr>
          <w:p w14:paraId="660B8179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  <w:shd w:val="clear" w:color="auto" w:fill="F2F2F2" w:themeFill="background1" w:themeFillShade="F2"/>
          </w:tcPr>
          <w:p w14:paraId="79549584" w14:textId="369A3E34" w:rsidR="001878D8" w:rsidRPr="00150258" w:rsidRDefault="001878D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Numero</w:t>
            </w:r>
          </w:p>
        </w:tc>
        <w:tc>
          <w:tcPr>
            <w:tcW w:w="6734" w:type="dxa"/>
            <w:shd w:val="clear" w:color="auto" w:fill="F2F2F2" w:themeFill="background1" w:themeFillShade="F2"/>
          </w:tcPr>
          <w:p w14:paraId="6272F4F8" w14:textId="40899637" w:rsidR="001878D8" w:rsidRPr="00150258" w:rsidRDefault="001878D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Tarkastuskohde</w:t>
            </w:r>
          </w:p>
        </w:tc>
        <w:tc>
          <w:tcPr>
            <w:tcW w:w="1673" w:type="dxa"/>
            <w:shd w:val="clear" w:color="auto" w:fill="F2F2F2" w:themeFill="background1" w:themeFillShade="F2"/>
          </w:tcPr>
          <w:p w14:paraId="6F2CAB27" w14:textId="2A48BFEA" w:rsidR="001878D8" w:rsidRPr="00150258" w:rsidRDefault="001878D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Tarkastettu</w:t>
            </w:r>
          </w:p>
        </w:tc>
      </w:tr>
      <w:tr w:rsidR="00A47829" w:rsidRPr="00150258" w14:paraId="14F27E73" w14:textId="77777777" w:rsidTr="00873E07">
        <w:tc>
          <w:tcPr>
            <w:tcW w:w="228" w:type="dxa"/>
            <w:vMerge/>
            <w:shd w:val="clear" w:color="auto" w:fill="92CDDC" w:themeFill="accent5" w:themeFillTint="99"/>
          </w:tcPr>
          <w:p w14:paraId="1404A3E7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061" w:type="dxa"/>
            <w:gridSpan w:val="2"/>
          </w:tcPr>
          <w:p w14:paraId="68068135" w14:textId="77777777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Tavoitteet ja tarpeet</w:t>
            </w:r>
          </w:p>
          <w:p w14:paraId="111093DC" w14:textId="7A550E93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673" w:type="dxa"/>
          </w:tcPr>
          <w:p w14:paraId="44052894" w14:textId="690AFE13" w:rsidR="00A47829" w:rsidRPr="00150258" w:rsidRDefault="009667F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667F6">
              <w:rPr>
                <w:rFonts w:ascii="Arial" w:hAnsi="Arial" w:cs="Arial"/>
                <w:sz w:val="24"/>
                <w:szCs w:val="24"/>
                <w:lang w:val="fi-FI"/>
              </w:rPr>
              <w:t>Ei ruksata, jos puute</w:t>
            </w:r>
          </w:p>
        </w:tc>
      </w:tr>
      <w:tr w:rsidR="001878D8" w:rsidRPr="00150258" w14:paraId="2D2241BE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35E9BC99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4BF39373" w14:textId="24C27F10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6734" w:type="dxa"/>
          </w:tcPr>
          <w:p w14:paraId="6723C21E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kameravalvonnalle selkeä ja perusteltu käyttötarkoitus?</w:t>
            </w:r>
          </w:p>
          <w:p w14:paraId="62F5039C" w14:textId="2D88FF34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246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C986331" w14:textId="30797DA5" w:rsidR="001878D8" w:rsidRPr="00150258" w:rsidRDefault="00D709F2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7829" w:rsidRPr="00150258" w14:paraId="1784C3B0" w14:textId="77777777" w:rsidTr="008F1A2C">
        <w:tc>
          <w:tcPr>
            <w:tcW w:w="228" w:type="dxa"/>
            <w:vMerge/>
            <w:shd w:val="clear" w:color="auto" w:fill="92CDDC" w:themeFill="accent5" w:themeFillTint="99"/>
          </w:tcPr>
          <w:p w14:paraId="4A5F413A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5DF4E868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47829" w:rsidRPr="00150258" w14:paraId="1016A2EB" w14:textId="77777777" w:rsidTr="00684510">
        <w:tc>
          <w:tcPr>
            <w:tcW w:w="228" w:type="dxa"/>
            <w:vMerge/>
            <w:shd w:val="clear" w:color="auto" w:fill="92CDDC" w:themeFill="accent5" w:themeFillTint="99"/>
          </w:tcPr>
          <w:p w14:paraId="5B53EB9C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061" w:type="dxa"/>
            <w:gridSpan w:val="2"/>
          </w:tcPr>
          <w:p w14:paraId="3B7333AC" w14:textId="77777777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Tietosuoja ja lainsäädäntö</w:t>
            </w:r>
          </w:p>
          <w:p w14:paraId="3D82B41C" w14:textId="3C138DCF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673" w:type="dxa"/>
          </w:tcPr>
          <w:p w14:paraId="5A447A5A" w14:textId="688A0D83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1878D8" w:rsidRPr="00150258" w14:paraId="1D23ECE0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4F74CB24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553B48FB" w14:textId="79DEDD91" w:rsidR="001878D8" w:rsidRPr="00150258" w:rsidRDefault="00F257D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6734" w:type="dxa"/>
          </w:tcPr>
          <w:p w14:paraId="7A299643" w14:textId="77777777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Täyttääkö valvonta GDPR:n ja tietosuojalain vaatimukset?</w:t>
            </w:r>
          </w:p>
          <w:p w14:paraId="4EA1FFA4" w14:textId="27547C5E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6022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37D90F12" w14:textId="7F06F508" w:rsidR="001878D8" w:rsidRPr="00150258" w:rsidRDefault="0085558D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35E807C0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0642FDDC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605EEAC2" w14:textId="38D4D459" w:rsidR="001878D8" w:rsidRPr="00150258" w:rsidRDefault="00F257D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3</w:t>
            </w:r>
          </w:p>
        </w:tc>
        <w:tc>
          <w:tcPr>
            <w:tcW w:w="6734" w:type="dxa"/>
          </w:tcPr>
          <w:p w14:paraId="45ED3AB1" w14:textId="77777777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käsittelyperuste määritelty (esim. oikeutettu etu)?</w:t>
            </w:r>
          </w:p>
          <w:p w14:paraId="5311820A" w14:textId="1C92D4AF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8944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1B69E69" w14:textId="5DF36FF9" w:rsidR="001878D8" w:rsidRPr="00150258" w:rsidRDefault="0085558D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73F8071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217E0FEB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06CB7DC8" w14:textId="411EDBA0" w:rsidR="001878D8" w:rsidRPr="00150258" w:rsidRDefault="00F257D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6734" w:type="dxa"/>
          </w:tcPr>
          <w:p w14:paraId="39BEC986" w14:textId="65A4C568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Onko 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 xml:space="preserve">kameravalvonnasta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tietosuojaseloste?</w:t>
            </w:r>
          </w:p>
          <w:p w14:paraId="7C356290" w14:textId="2E33A806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04796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2713375C" w14:textId="099F8C7B" w:rsidR="001878D8" w:rsidRPr="00150258" w:rsidRDefault="00AC5347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7C2A38A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4A2F357C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2B87012" w14:textId="3A71CA90" w:rsidR="001878D8" w:rsidRPr="00150258" w:rsidRDefault="00F257D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5</w:t>
            </w:r>
          </w:p>
        </w:tc>
        <w:tc>
          <w:tcPr>
            <w:tcW w:w="6734" w:type="dxa"/>
          </w:tcPr>
          <w:p w14:paraId="31A1929C" w14:textId="65C2058D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kameravalvon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>n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asta ilmoitettu näkyvästi (esim. kyltit sisäänkäynneillä)?</w:t>
            </w:r>
          </w:p>
          <w:p w14:paraId="1023A600" w14:textId="4F7CB09F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500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42A3FA35" w14:textId="13B578B6" w:rsidR="001878D8" w:rsidRPr="00150258" w:rsidRDefault="0085558D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7829" w:rsidRPr="00150258" w14:paraId="0C7670F9" w14:textId="77777777" w:rsidTr="00945D50">
        <w:tc>
          <w:tcPr>
            <w:tcW w:w="228" w:type="dxa"/>
            <w:vMerge/>
            <w:shd w:val="clear" w:color="auto" w:fill="92CDDC" w:themeFill="accent5" w:themeFillTint="99"/>
          </w:tcPr>
          <w:p w14:paraId="7108A844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5E1FFE95" w14:textId="74872DC2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47829" w:rsidRPr="00150258" w14:paraId="27901D69" w14:textId="77777777" w:rsidTr="00D6278D">
        <w:tc>
          <w:tcPr>
            <w:tcW w:w="228" w:type="dxa"/>
            <w:vMerge/>
            <w:shd w:val="clear" w:color="auto" w:fill="92CDDC" w:themeFill="accent5" w:themeFillTint="99"/>
          </w:tcPr>
          <w:p w14:paraId="36D8C7F1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061" w:type="dxa"/>
            <w:gridSpan w:val="2"/>
          </w:tcPr>
          <w:p w14:paraId="1E7569B9" w14:textId="7AA1C522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Tekninen toteutus</w:t>
            </w:r>
          </w:p>
          <w:p w14:paraId="357B26F8" w14:textId="4D2B19A5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673" w:type="dxa"/>
          </w:tcPr>
          <w:p w14:paraId="5092B755" w14:textId="1335558D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1878D8" w:rsidRPr="00150258" w14:paraId="41170B7B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5EC4FD57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3F9FEF11" w14:textId="2BC757D8" w:rsidR="001878D8" w:rsidRPr="00150258" w:rsidRDefault="00F257D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6</w:t>
            </w:r>
          </w:p>
        </w:tc>
        <w:tc>
          <w:tcPr>
            <w:tcW w:w="6734" w:type="dxa"/>
          </w:tcPr>
          <w:p w14:paraId="007E00A5" w14:textId="77777777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kamerat sijoitettu asianmukaisesti?</w:t>
            </w:r>
          </w:p>
          <w:p w14:paraId="4637D549" w14:textId="70B94DAD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0398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6FE33D3" w14:textId="6342DA25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82D319B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2C2041C1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0F0BFFF1" w14:textId="24101552" w:rsidR="001878D8" w:rsidRPr="00150258" w:rsidRDefault="00F257D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7</w:t>
            </w:r>
          </w:p>
        </w:tc>
        <w:tc>
          <w:tcPr>
            <w:tcW w:w="6734" w:type="dxa"/>
          </w:tcPr>
          <w:p w14:paraId="3847EB2D" w14:textId="77777777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tallennuslaite suojattu (esim. salasanasuojaus, pääsynvalvonta)?</w:t>
            </w:r>
          </w:p>
          <w:p w14:paraId="6C875B4F" w14:textId="511E5380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622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1FC6C982" w14:textId="6FB017BE" w:rsidR="001878D8" w:rsidRPr="00150258" w:rsidRDefault="0085558D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13F16252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68D4D5AE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9DF66CD" w14:textId="0932AAD2" w:rsidR="001878D8" w:rsidRPr="00150258" w:rsidRDefault="00F257D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8</w:t>
            </w:r>
          </w:p>
        </w:tc>
        <w:tc>
          <w:tcPr>
            <w:tcW w:w="6734" w:type="dxa"/>
          </w:tcPr>
          <w:p w14:paraId="26386BEA" w14:textId="527FC94A" w:rsidR="00A47829" w:rsidRPr="00150258" w:rsidRDefault="00A47829" w:rsidP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Onko 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>kamera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tallenteiden säilytysaika rajattu tarkoituksenmukaisesti?</w:t>
            </w:r>
          </w:p>
          <w:p w14:paraId="48167443" w14:textId="5FB90EF8" w:rsidR="00A47829" w:rsidRPr="00150258" w:rsidRDefault="00A47829" w:rsidP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2160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20771871" w14:textId="7A993003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71830649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2E55B144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55CA62B9" w14:textId="438153DB" w:rsidR="001878D8" w:rsidRPr="00150258" w:rsidRDefault="00F257D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9</w:t>
            </w:r>
          </w:p>
        </w:tc>
        <w:tc>
          <w:tcPr>
            <w:tcW w:w="6734" w:type="dxa"/>
          </w:tcPr>
          <w:p w14:paraId="55C96175" w14:textId="09FDCAD1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Muodost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>uuko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järjestelmä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 xml:space="preserve">n käytöstä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lokitiedosto, josta ilmenee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>,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kuka katselee tai käyttää tallenteita?</w:t>
            </w:r>
          </w:p>
          <w:p w14:paraId="287E5080" w14:textId="62A8E99B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1251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10E30D54" w14:textId="634F0C27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E4C11F2" w14:textId="77777777" w:rsidR="00904BC4" w:rsidRPr="00150258" w:rsidRDefault="00904BC4">
      <w:pPr>
        <w:rPr>
          <w:rFonts w:ascii="Arial" w:hAnsi="Arial" w:cs="Arial"/>
          <w:sz w:val="24"/>
          <w:szCs w:val="24"/>
        </w:rPr>
      </w:pPr>
      <w:r w:rsidRPr="00150258">
        <w:rPr>
          <w:rFonts w:ascii="Arial" w:hAnsi="Arial" w:cs="Arial"/>
          <w:sz w:val="24"/>
          <w:szCs w:val="24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8"/>
        <w:gridCol w:w="1327"/>
        <w:gridCol w:w="6734"/>
        <w:gridCol w:w="1673"/>
      </w:tblGrid>
      <w:tr w:rsidR="00A47829" w:rsidRPr="00150258" w14:paraId="316FCA15" w14:textId="77777777" w:rsidTr="002942FF">
        <w:trPr>
          <w:cantSplit/>
          <w:tblHeader/>
        </w:trPr>
        <w:tc>
          <w:tcPr>
            <w:tcW w:w="228" w:type="dxa"/>
            <w:vMerge w:val="restart"/>
            <w:shd w:val="clear" w:color="auto" w:fill="92CDDC" w:themeFill="accent5" w:themeFillTint="99"/>
          </w:tcPr>
          <w:p w14:paraId="4A951641" w14:textId="64A30D8F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58904339" w14:textId="4D411CB1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47829" w:rsidRPr="00150258" w14:paraId="4E64F594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28A86272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722406EC" w14:textId="77777777" w:rsidR="00A47829" w:rsidRPr="00150258" w:rsidRDefault="00A47829" w:rsidP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Henkilöstö ja pääsyoikeudet</w:t>
            </w:r>
          </w:p>
          <w:p w14:paraId="3C1A0CAC" w14:textId="73C36D65" w:rsidR="00AC5347" w:rsidRPr="00150258" w:rsidRDefault="00AC5347" w:rsidP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  <w:tr w:rsidR="001878D8" w:rsidRPr="00150258" w14:paraId="699FFC3F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122E1977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699B78E1" w14:textId="29C3E648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6734" w:type="dxa"/>
          </w:tcPr>
          <w:p w14:paraId="3EBA3365" w14:textId="1DA124A1" w:rsidR="001878D8" w:rsidRPr="00150258" w:rsidRDefault="00AC5347" w:rsidP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määritelty, kuka saa katsoa tallenteita ja missä tilanteissa?</w:t>
            </w:r>
          </w:p>
          <w:p w14:paraId="0D93B6E3" w14:textId="5F905E8C" w:rsidR="00AC5347" w:rsidRPr="00150258" w:rsidRDefault="00AC5347" w:rsidP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700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76DBCEF8" w14:textId="5B292190" w:rsidR="001878D8" w:rsidRPr="00150258" w:rsidRDefault="009667F6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8F20306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399CFC57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20004A0" w14:textId="76714528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6734" w:type="dxa"/>
          </w:tcPr>
          <w:p w14:paraId="2D0D5F4E" w14:textId="0335F257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henkilöstöä koulutettu kameravalvon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 xml:space="preserve">nan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tietosuojaan liittyvistä velvoitteista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 xml:space="preserve"> ja oikeuksista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?</w:t>
            </w:r>
          </w:p>
          <w:p w14:paraId="56896E52" w14:textId="41761F4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5882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715A1C06" w14:textId="481D4933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5866E877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676AC5EF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1D57BD60" w14:textId="5B1C82A1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6734" w:type="dxa"/>
          </w:tcPr>
          <w:p w14:paraId="717371FF" w14:textId="552B16E7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Onko 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 xml:space="preserve">kuvatallenteiden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käyttöoikeudet rajattu minimiin?</w:t>
            </w:r>
          </w:p>
          <w:p w14:paraId="063849FA" w14:textId="73861DD3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0541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387AC1BB" w14:textId="03B47D3E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C5347" w:rsidRPr="00150258" w14:paraId="439E1917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7EF10CA5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2713F4AB" w14:textId="03C123F4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C5347" w:rsidRPr="00150258" w14:paraId="7EC75B9E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23356BF3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74BE11EC" w14:textId="77777777" w:rsidR="00AC5347" w:rsidRPr="00150258" w:rsidRDefault="00AC5347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Dokumentointi ja seuranta</w:t>
            </w:r>
          </w:p>
          <w:p w14:paraId="32479261" w14:textId="3EE7DE3F" w:rsidR="00AC5347" w:rsidRPr="00150258" w:rsidRDefault="00AC5347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  <w:tr w:rsidR="001878D8" w:rsidRPr="00150258" w14:paraId="5069CCF1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4112A812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8569BB6" w14:textId="0C7E1876" w:rsidR="001878D8" w:rsidRPr="00150258" w:rsidRDefault="00904BC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3</w:t>
            </w:r>
          </w:p>
        </w:tc>
        <w:tc>
          <w:tcPr>
            <w:tcW w:w="6734" w:type="dxa"/>
          </w:tcPr>
          <w:p w14:paraId="111640EA" w14:textId="65C99F3F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Onko kameravalvonnasta 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 xml:space="preserve">laadittu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tietosuoja</w:t>
            </w:r>
            <w:r w:rsidR="009667F6">
              <w:rPr>
                <w:rFonts w:ascii="Arial" w:hAnsi="Arial" w:cs="Arial"/>
                <w:sz w:val="24"/>
                <w:szCs w:val="24"/>
                <w:lang w:val="fi-FI"/>
              </w:rPr>
              <w:t>seloste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?</w:t>
            </w:r>
          </w:p>
          <w:p w14:paraId="03C69522" w14:textId="7B33B45E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2841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7453DD9D" w14:textId="0C84B2CE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17472778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05E80B9A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ADC8C12" w14:textId="468AF217" w:rsidR="001878D8" w:rsidRPr="00150258" w:rsidRDefault="00904BC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6734" w:type="dxa"/>
          </w:tcPr>
          <w:p w14:paraId="6AE263D5" w14:textId="7BF73B1E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tehty vaikutustenarviointi (DPIA), jos valvonta on laajaa tai kohdistuu työntekijöihin?</w:t>
            </w:r>
          </w:p>
          <w:p w14:paraId="3211C273" w14:textId="45DB9D2B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0961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E5D95C2" w14:textId="661AA750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B9760AF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1FC1E0F7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B4BD737" w14:textId="5F4F41C0" w:rsidR="001878D8" w:rsidRPr="00150258" w:rsidRDefault="00904BC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5</w:t>
            </w:r>
          </w:p>
        </w:tc>
        <w:tc>
          <w:tcPr>
            <w:tcW w:w="6734" w:type="dxa"/>
          </w:tcPr>
          <w:p w14:paraId="01070A47" w14:textId="52A13B6E" w:rsidR="00AC5347" w:rsidRDefault="009667F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667F6">
              <w:rPr>
                <w:rFonts w:ascii="Arial" w:hAnsi="Arial" w:cs="Arial"/>
                <w:sz w:val="24"/>
                <w:szCs w:val="24"/>
                <w:lang w:val="fi-FI"/>
              </w:rPr>
              <w:t>Onko k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ameravalvontajärjestelmä </w:t>
            </w:r>
            <w:r w:rsidRPr="009667F6">
              <w:rPr>
                <w:rFonts w:ascii="Arial" w:hAnsi="Arial" w:cs="Arial"/>
                <w:sz w:val="24"/>
                <w:szCs w:val="24"/>
                <w:lang w:val="fi-FI"/>
              </w:rPr>
              <w:t>auditoitu tai arvioitu käyttöönottojen ja muutosten yhteydessä?</w:t>
            </w:r>
          </w:p>
          <w:p w14:paraId="6BE02A50" w14:textId="357D4A84" w:rsidR="009667F6" w:rsidRPr="00150258" w:rsidRDefault="009667F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2155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11C41CF3" w14:textId="055210EB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32659B2E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6964DB36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77AEDDA8" w14:textId="01211B5B" w:rsidR="001878D8" w:rsidRPr="00150258" w:rsidRDefault="00904BC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6</w:t>
            </w:r>
          </w:p>
        </w:tc>
        <w:tc>
          <w:tcPr>
            <w:tcW w:w="6734" w:type="dxa"/>
          </w:tcPr>
          <w:p w14:paraId="159CB60F" w14:textId="2FBBB5D1" w:rsidR="00AC5347" w:rsidRDefault="009667F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667F6">
              <w:rPr>
                <w:rFonts w:ascii="Arial" w:hAnsi="Arial" w:cs="Arial"/>
                <w:sz w:val="24"/>
                <w:szCs w:val="24"/>
                <w:lang w:val="fi-FI"/>
              </w:rPr>
              <w:t xml:space="preserve">Onko järjestelmän 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>loki</w:t>
            </w:r>
            <w:r w:rsidRPr="009667F6">
              <w:rPr>
                <w:rFonts w:ascii="Arial" w:hAnsi="Arial" w:cs="Arial"/>
                <w:sz w:val="24"/>
                <w:szCs w:val="24"/>
                <w:lang w:val="fi-FI"/>
              </w:rPr>
              <w:t>tiedoille määritelty säilytysaika ja hävittämismenettely?</w:t>
            </w:r>
          </w:p>
          <w:p w14:paraId="5D3A84F3" w14:textId="032FE67D" w:rsidR="009667F6" w:rsidRPr="00150258" w:rsidRDefault="009667F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8530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290B526B" w14:textId="71D0D358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C5347" w:rsidRPr="00150258" w14:paraId="20918CD0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7EFEF20C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1F587BC9" w14:textId="75A22E95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C5347" w:rsidRPr="00150258" w14:paraId="0278292E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0AD3C349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79D92F5E" w14:textId="77777777" w:rsidR="00AC5347" w:rsidRPr="00150258" w:rsidRDefault="00AC5347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Ulkopuoliset toimijat</w:t>
            </w:r>
          </w:p>
          <w:p w14:paraId="47E049B3" w14:textId="72ED4D25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1878D8" w:rsidRPr="00150258" w14:paraId="7DD6386E" w14:textId="77777777" w:rsidTr="002942FF">
        <w:trPr>
          <w:cantSplit/>
          <w:tblHeader/>
        </w:trPr>
        <w:tc>
          <w:tcPr>
            <w:tcW w:w="228" w:type="dxa"/>
            <w:vMerge/>
            <w:shd w:val="clear" w:color="auto" w:fill="92CDDC" w:themeFill="accent5" w:themeFillTint="99"/>
          </w:tcPr>
          <w:p w14:paraId="56D07252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6C92C24" w14:textId="54165972" w:rsidR="001878D8" w:rsidRPr="00150258" w:rsidRDefault="00904BC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7</w:t>
            </w:r>
          </w:p>
        </w:tc>
        <w:tc>
          <w:tcPr>
            <w:tcW w:w="6734" w:type="dxa"/>
          </w:tcPr>
          <w:p w14:paraId="50636001" w14:textId="77777777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palveluntarjoajien kanssa tehty asianmukaiset tietojenkäsittelysopimukset (DPA)?</w:t>
            </w:r>
          </w:p>
          <w:p w14:paraId="15BE9EDE" w14:textId="01C6C03D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126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4CE1646B" w14:textId="4EB0AB90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C5347" w:rsidRPr="00150258" w14:paraId="0CFA51A7" w14:textId="77777777" w:rsidTr="002942FF">
        <w:trPr>
          <w:cantSplit/>
          <w:tblHeader/>
        </w:trPr>
        <w:tc>
          <w:tcPr>
            <w:tcW w:w="228" w:type="dxa"/>
            <w:shd w:val="clear" w:color="auto" w:fill="92CDDC" w:themeFill="accent5" w:themeFillTint="99"/>
          </w:tcPr>
          <w:p w14:paraId="6810C2D4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660F3121" w14:textId="514153D7" w:rsidR="00AC5347" w:rsidRPr="00150258" w:rsidRDefault="00904BC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F257D4">
              <w:rPr>
                <w:rFonts w:ascii="Arial" w:hAnsi="Arial" w:cs="Arial"/>
                <w:sz w:val="24"/>
                <w:szCs w:val="24"/>
                <w:lang w:val="fi-FI"/>
              </w:rPr>
              <w:t>8</w:t>
            </w:r>
          </w:p>
        </w:tc>
        <w:tc>
          <w:tcPr>
            <w:tcW w:w="6734" w:type="dxa"/>
          </w:tcPr>
          <w:p w14:paraId="2C6F3A4C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varmistettu, että ulkopuolinen valvontapalvelu toimii lakien ja sopimusten mukaisesti?</w:t>
            </w:r>
          </w:p>
          <w:p w14:paraId="6FDCB154" w14:textId="1D5759F1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3613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008BC467" w14:textId="382EDB72" w:rsidR="00AC5347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F861FE" w14:textId="77777777" w:rsidR="00EF3213" w:rsidRPr="00150258" w:rsidRDefault="00EF3213">
      <w:pPr>
        <w:rPr>
          <w:rFonts w:ascii="Arial" w:hAnsi="Arial" w:cs="Arial"/>
          <w:sz w:val="24"/>
          <w:szCs w:val="24"/>
          <w:lang w:val="fi-FI"/>
        </w:rPr>
      </w:pPr>
      <w:r w:rsidRPr="00150258">
        <w:rPr>
          <w:rFonts w:ascii="Arial" w:hAnsi="Arial" w:cs="Arial"/>
          <w:sz w:val="24"/>
          <w:szCs w:val="24"/>
          <w:lang w:val="fi-FI"/>
        </w:rPr>
        <w:br w:type="page"/>
      </w:r>
    </w:p>
    <w:p w14:paraId="69AC5AEA" w14:textId="5B081137" w:rsidR="009D7A6B" w:rsidRPr="00150258" w:rsidRDefault="009D7A6B" w:rsidP="000079C8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7094"/>
        <w:gridCol w:w="2589"/>
      </w:tblGrid>
      <w:tr w:rsidR="005A55BE" w:rsidRPr="00150258" w14:paraId="6B3D29C7" w14:textId="77777777" w:rsidTr="00904BC4">
        <w:trPr>
          <w:cantSplit/>
          <w:tblHeader/>
        </w:trPr>
        <w:tc>
          <w:tcPr>
            <w:tcW w:w="279" w:type="dxa"/>
            <w:vMerge w:val="restart"/>
            <w:shd w:val="clear" w:color="auto" w:fill="D99594" w:themeFill="accent2" w:themeFillTint="99"/>
          </w:tcPr>
          <w:p w14:paraId="34F536EB" w14:textId="77777777" w:rsidR="005A55BE" w:rsidRPr="00150258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shd w:val="clear" w:color="auto" w:fill="F2F2F2" w:themeFill="background1" w:themeFillShade="F2"/>
          </w:tcPr>
          <w:p w14:paraId="4C00D6F4" w14:textId="62FB6759" w:rsidR="005A55BE" w:rsidRPr="00150258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Johtopäätökset</w:t>
            </w:r>
          </w:p>
          <w:p w14:paraId="035EE9D4" w14:textId="7FFAEDC3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F257D4" w14:paraId="43B49106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01C7A6B6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tcBorders>
              <w:bottom w:val="single" w:sz="4" w:space="0" w:color="auto"/>
            </w:tcBorders>
          </w:tcPr>
          <w:p w14:paraId="1DD78975" w14:textId="038D1262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Onko 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>tarkastuslista käyty kokonaisuudessaan asianmukaisesti läpi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?</w:t>
            </w:r>
          </w:p>
          <w:p w14:paraId="2478A73D" w14:textId="02D83E8D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1E6DE0DD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0E361527" w14:textId="77777777" w:rsidR="005A55BE" w:rsidRPr="00150258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94" w:type="dxa"/>
            <w:shd w:val="clear" w:color="auto" w:fill="auto"/>
          </w:tcPr>
          <w:p w14:paraId="1BD181D6" w14:textId="63535022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9868955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</w:t>
            </w:r>
          </w:p>
          <w:p w14:paraId="75F2AC56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589" w:type="dxa"/>
            <w:shd w:val="clear" w:color="auto" w:fill="auto"/>
          </w:tcPr>
          <w:p w14:paraId="66E11B82" w14:textId="5739A8A0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450063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Ei</w:t>
            </w:r>
          </w:p>
          <w:p w14:paraId="012C600F" w14:textId="2A82C600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6DC41D1E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747290FA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85847B7" w14:textId="77755AA5" w:rsidR="005A55BE" w:rsidRPr="00150258" w:rsidRDefault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Menettelyn kuvaus</w:t>
            </w:r>
          </w:p>
        </w:tc>
      </w:tr>
      <w:tr w:rsidR="005A55BE" w:rsidRPr="00F257D4" w14:paraId="241425EB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6D66D64E" w14:textId="77777777" w:rsidR="005A55BE" w:rsidRPr="00150258" w:rsidRDefault="005A55BE" w:rsidP="001C051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0894C991" w14:textId="6A30CE4A" w:rsidR="005A55BE" w:rsidRPr="00150258" w:rsidRDefault="005A55BE" w:rsidP="001C051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  <w:p w14:paraId="4F0572A0" w14:textId="77777777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847992053"/>
                <w:lock w:val="sdtLocked"/>
                <w:placeholder>
                  <w:docPart w:val="FCE26E0865FA4CCFAB1CE6B29D5B2E3C"/>
                </w:placeholder>
                <w:showingPlcHdr/>
                <w:text w:multiLine="1"/>
              </w:sdtPr>
              <w:sdtContent>
                <w:r w:rsidR="005A55BE" w:rsidRPr="00150258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  <w:t xml:space="preserve"> </w:t>
            </w:r>
          </w:p>
          <w:p w14:paraId="179E0435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F257D4" w14:paraId="6ACBD374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67A328A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AD7133F" w14:textId="7A953AB5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Voidaanko 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kamerajärjestelmää käyttää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ilman kohtuutonta riskiä rekisteröidyille?</w:t>
            </w:r>
          </w:p>
          <w:p w14:paraId="33FF78D8" w14:textId="13EDA1C6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1FEE1BCB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60CCB45" w14:textId="77777777" w:rsidR="005A55BE" w:rsidRPr="00150258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94" w:type="dxa"/>
          </w:tcPr>
          <w:p w14:paraId="14A63A88" w14:textId="68F18F21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20945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</w:t>
            </w:r>
          </w:p>
          <w:p w14:paraId="795BC0E0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589" w:type="dxa"/>
          </w:tcPr>
          <w:p w14:paraId="152A1625" w14:textId="77777777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6353180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Ei</w:t>
            </w:r>
          </w:p>
          <w:p w14:paraId="04111F65" w14:textId="122D928C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2F5D488A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48D8F2E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621088CF" w14:textId="637E4816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Perustelut</w:t>
            </w:r>
          </w:p>
        </w:tc>
      </w:tr>
      <w:tr w:rsidR="005A55BE" w:rsidRPr="00F257D4" w14:paraId="69B3B2D9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324F0D08" w14:textId="77777777" w:rsidR="005A55BE" w:rsidRPr="00150258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7A48D69" w14:textId="15BA9767" w:rsidR="005A55BE" w:rsidRPr="00150258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ED1DFEA" w14:textId="77777777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416011234"/>
                <w:lock w:val="sdtLocked"/>
                <w:placeholder>
                  <w:docPart w:val="8AB06EAEA62443C685679FEF7E3433F0"/>
                </w:placeholder>
                <w:showingPlcHdr/>
                <w:text w:multiLine="1"/>
              </w:sdtPr>
              <w:sdtContent>
                <w:r w:rsidR="005A55BE" w:rsidRPr="00150258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3379FB8A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13781B50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1B68497" w14:textId="77777777" w:rsidR="005A55BE" w:rsidRPr="00150258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5904A4AB" w14:textId="7FB73538" w:rsidR="005A55BE" w:rsidRPr="00150258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Toteut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uuko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kaikki tarpeelliset suojaustoimet?</w:t>
            </w:r>
          </w:p>
          <w:p w14:paraId="31AB4B64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2AB14CEA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5D02AA31" w14:textId="77777777" w:rsidR="005A55BE" w:rsidRPr="00150258" w:rsidRDefault="005A55BE" w:rsidP="00B7329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65EB777" w14:textId="2E5A84B8" w:rsidR="005A55BE" w:rsidRPr="00150258" w:rsidRDefault="00000000" w:rsidP="00B7329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037164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Kyllä, riskit on hallittu</w:t>
            </w:r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</w:tc>
      </w:tr>
      <w:tr w:rsidR="005A55BE" w:rsidRPr="00F257D4" w14:paraId="713D4032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462C82CF" w14:textId="77777777" w:rsidR="005A55BE" w:rsidRPr="00150258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4FB95650" w14:textId="77777777" w:rsidR="005A55BE" w:rsidRPr="00150258" w:rsidRDefault="00000000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3457841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Ei, 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>kameravalvontaa ei tule jatkaa ennen kehittämistä.</w:t>
            </w:r>
          </w:p>
          <w:p w14:paraId="042742E0" w14:textId="3DD2965B" w:rsidR="00D86AE7" w:rsidRPr="00150258" w:rsidRDefault="00D86AE7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D86AE7" w:rsidRPr="00150258" w14:paraId="1620113C" w14:textId="77777777" w:rsidTr="00904BC4">
        <w:trPr>
          <w:cantSplit/>
          <w:tblHeader/>
        </w:trPr>
        <w:tc>
          <w:tcPr>
            <w:tcW w:w="279" w:type="dxa"/>
            <w:shd w:val="clear" w:color="auto" w:fill="D99594" w:themeFill="accent2" w:themeFillTint="99"/>
          </w:tcPr>
          <w:p w14:paraId="45723F11" w14:textId="77777777" w:rsidR="00D86AE7" w:rsidRPr="00150258" w:rsidRDefault="00D86AE7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0ED3ACBA" w14:textId="77777777" w:rsidR="00D86AE7" w:rsidRDefault="00D86AE7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Puutteiden kuvaus</w:t>
            </w:r>
          </w:p>
          <w:p w14:paraId="4AEA35D5" w14:textId="4160246A" w:rsidR="0034700A" w:rsidRPr="00150258" w:rsidRDefault="0034700A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D86AE7" w:rsidRPr="00F257D4" w14:paraId="625B423E" w14:textId="77777777" w:rsidTr="00904BC4">
        <w:trPr>
          <w:cantSplit/>
          <w:tblHeader/>
        </w:trPr>
        <w:tc>
          <w:tcPr>
            <w:tcW w:w="279" w:type="dxa"/>
            <w:shd w:val="clear" w:color="auto" w:fill="D99594" w:themeFill="accent2" w:themeFillTint="99"/>
          </w:tcPr>
          <w:p w14:paraId="6EA3287F" w14:textId="77777777" w:rsidR="00D86AE7" w:rsidRPr="00150258" w:rsidRDefault="00D86AE7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477FBD65" w14:textId="77777777" w:rsidR="00D86AE7" w:rsidRPr="00150258" w:rsidRDefault="00000000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597838198"/>
                <w:placeholder>
                  <w:docPart w:val="A2D39D73E66649AA96072CF0EAB02686"/>
                </w:placeholder>
                <w:showingPlcHdr/>
                <w:text w:multiLine="1"/>
              </w:sdtPr>
              <w:sdtContent>
                <w:r w:rsidR="00D86AE7" w:rsidRPr="00150258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sdtContent>
            </w:sdt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045595AA" w14:textId="77777777" w:rsidR="00D86AE7" w:rsidRPr="00150258" w:rsidRDefault="00D86AE7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488890C" w14:textId="0B9C1AC2" w:rsidR="006946B4" w:rsidRPr="00150258" w:rsidRDefault="006946B4">
      <w:pPr>
        <w:rPr>
          <w:rFonts w:ascii="Arial" w:hAnsi="Arial" w:cs="Arial"/>
          <w:sz w:val="24"/>
          <w:szCs w:val="24"/>
          <w:lang w:val="fi-FI"/>
        </w:rPr>
      </w:pPr>
    </w:p>
    <w:p w14:paraId="7EBB3DB8" w14:textId="77777777" w:rsidR="006946B4" w:rsidRPr="00150258" w:rsidRDefault="006946B4">
      <w:pPr>
        <w:rPr>
          <w:rFonts w:ascii="Arial" w:hAnsi="Arial" w:cs="Arial"/>
          <w:sz w:val="24"/>
          <w:szCs w:val="24"/>
          <w:lang w:val="fi-FI"/>
        </w:rPr>
      </w:pPr>
      <w:r w:rsidRPr="00150258">
        <w:rPr>
          <w:rFonts w:ascii="Arial" w:hAnsi="Arial" w:cs="Arial"/>
          <w:sz w:val="24"/>
          <w:szCs w:val="24"/>
          <w:lang w:val="fi-FI"/>
        </w:rPr>
        <w:br w:type="page"/>
      </w:r>
    </w:p>
    <w:p w14:paraId="5C462F94" w14:textId="77777777" w:rsidR="00843E87" w:rsidRPr="00150258" w:rsidRDefault="00843E87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5A55BE" w:rsidRPr="00150258" w14:paraId="0CD248AB" w14:textId="77777777" w:rsidTr="005A55BE">
        <w:tc>
          <w:tcPr>
            <w:tcW w:w="279" w:type="dxa"/>
            <w:vMerge w:val="restart"/>
            <w:shd w:val="clear" w:color="auto" w:fill="948A54" w:themeFill="background2" w:themeFillShade="80"/>
          </w:tcPr>
          <w:p w14:paraId="5127FA93" w14:textId="77777777" w:rsidR="005A55BE" w:rsidRPr="00150258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259D2826" w14:textId="0B20B6BF" w:rsidR="005A55BE" w:rsidRPr="00150258" w:rsidRDefault="001878D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Tarkastuksen h</w:t>
            </w:r>
            <w:r w:rsidR="005A55BE"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yväksyntä</w:t>
            </w:r>
          </w:p>
          <w:p w14:paraId="2599800D" w14:textId="6D2124A8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329B779F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6656A09B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592100ED" w14:textId="2688AF6B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Hyväksytty</w:t>
            </w:r>
          </w:p>
          <w:p w14:paraId="7A3A88B5" w14:textId="2F350140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F257D4" w14:paraId="29783708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051D6FDF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853327800"/>
            <w:placeholder>
              <w:docPart w:val="9AEC70CF96814BE889F2714BFECDCA8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9683" w:type="dxa"/>
              </w:tcPr>
              <w:p w14:paraId="7744E7A9" w14:textId="245C545E" w:rsidR="005A55BE" w:rsidRPr="00150258" w:rsidRDefault="005A55BE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Style w:val="Paikkamerkkiteksti"/>
                    <w:rFonts w:ascii="Arial" w:hAnsi="Arial" w:cs="Arial"/>
                    <w:sz w:val="24"/>
                    <w:szCs w:val="24"/>
                    <w:lang w:val="fi-FI"/>
                  </w:rPr>
                  <w:t>Kirjoita päivämäärä napsauttamalla tai napauttamalla tätä.</w:t>
                </w:r>
              </w:p>
            </w:tc>
          </w:sdtContent>
        </w:sdt>
      </w:tr>
      <w:tr w:rsidR="005A55BE" w:rsidRPr="00F257D4" w14:paraId="416BA809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6238A788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18459B83" w14:textId="555969B2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6A4452AD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709C85F4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567A499" w14:textId="01EA0D91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Hyväksyjä</w:t>
            </w:r>
          </w:p>
          <w:p w14:paraId="3DBBD76D" w14:textId="19399F52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F257D4" w14:paraId="1FD496DF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06ECA389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01566362"/>
            <w:lock w:val="sdtLocked"/>
            <w:placeholder>
              <w:docPart w:val="0C1E7EDAFAEE42AF8E5FCBCF26E04F3C"/>
            </w:placeholder>
            <w:showingPlcHdr/>
            <w:text/>
          </w:sdtPr>
          <w:sdtEndPr>
            <w:rPr>
              <w:lang w:val="fi-FI"/>
            </w:rPr>
          </w:sdtEndPr>
          <w:sdtContent>
            <w:tc>
              <w:tcPr>
                <w:tcW w:w="9683" w:type="dxa"/>
              </w:tcPr>
              <w:p w14:paraId="2142EEEC" w14:textId="3FCBC260" w:rsidR="005A55BE" w:rsidRPr="00150258" w:rsidRDefault="005A55BE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Style w:val="Paikkamerkkiteksti"/>
                    <w:rFonts w:ascii="Arial" w:hAnsi="Arial" w:cs="Arial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5A55BE" w:rsidRPr="00F257D4" w14:paraId="3629E0F2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27B4398D" w14:textId="77777777" w:rsidR="005A55BE" w:rsidRPr="00150258" w:rsidRDefault="005A55BE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4B59F0BE" w14:textId="5E4517D6" w:rsidR="005A55BE" w:rsidRPr="00150258" w:rsidRDefault="005A55BE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  <w:r w:rsidR="00904BC4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Katselmoitava uudelleen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viimeistään: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993678246"/>
                <w:lock w:val="sdtLocked"/>
                <w:placeholder>
                  <w:docPart w:val="FA795070CF24442DA09A1D66F3538C3E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Pr="00150258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[</w:t>
                </w:r>
                <w:proofErr w:type="spellStart"/>
                <w:r w:rsidRPr="00150258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pp.</w:t>
                </w:r>
                <w:proofErr w:type="gramStart"/>
                <w:r w:rsidRPr="00150258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kk.vvvv</w:t>
                </w:r>
                <w:proofErr w:type="spellEnd"/>
                <w:proofErr w:type="gramEnd"/>
                <w:r w:rsidRPr="00150258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]</w:t>
                </w:r>
              </w:sdtContent>
            </w:sdt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1148EFF2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2C9F3E1" w14:textId="6D529BCB" w:rsidR="008D105B" w:rsidRPr="00150258" w:rsidRDefault="008D105B" w:rsidP="003047BD">
      <w:pPr>
        <w:rPr>
          <w:rFonts w:ascii="Arial" w:hAnsi="Arial" w:cs="Arial"/>
          <w:sz w:val="24"/>
          <w:szCs w:val="24"/>
          <w:lang w:val="fi-FI"/>
        </w:rPr>
      </w:pPr>
    </w:p>
    <w:sectPr w:rsidR="008D105B" w:rsidRPr="00150258" w:rsidSect="001845ED">
      <w:headerReference w:type="default" r:id="rId7"/>
      <w:footerReference w:type="default" r:id="rId8"/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4885" w14:textId="77777777" w:rsidR="00537664" w:rsidRDefault="00537664" w:rsidP="008E677E">
      <w:pPr>
        <w:spacing w:after="0" w:line="240" w:lineRule="auto"/>
      </w:pPr>
      <w:r>
        <w:separator/>
      </w:r>
    </w:p>
  </w:endnote>
  <w:endnote w:type="continuationSeparator" w:id="0">
    <w:p w14:paraId="348B6BF9" w14:textId="77777777" w:rsidR="00537664" w:rsidRDefault="00537664" w:rsidP="008E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022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41C45F" w14:textId="77777777" w:rsidR="0085558D" w:rsidRPr="00805BBF" w:rsidRDefault="0085558D" w:rsidP="0085558D">
            <w:pPr>
              <w:pStyle w:val="Alatunniste"/>
              <w:jc w:val="center"/>
            </w:pPr>
            <w:r w:rsidRPr="00805BBF">
              <w:rPr>
                <w:lang w:val="fi-FI"/>
              </w:rPr>
              <w:t xml:space="preserve">Sivu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PAGE</w:instrText>
            </w:r>
            <w:r w:rsidRPr="00805B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</w:t>
            </w:r>
            <w:r w:rsidRPr="00805BBF">
              <w:rPr>
                <w:sz w:val="24"/>
                <w:szCs w:val="24"/>
              </w:rPr>
              <w:fldChar w:fldCharType="end"/>
            </w:r>
            <w:r w:rsidRPr="00805BBF">
              <w:rPr>
                <w:lang w:val="fi-FI"/>
              </w:rPr>
              <w:t xml:space="preserve"> /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NUMPAGES</w:instrText>
            </w:r>
            <w:r w:rsidRPr="00805B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4</w:t>
            </w:r>
            <w:r w:rsidRPr="00805BB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09099DA" w14:textId="77777777" w:rsidR="0085558D" w:rsidRDefault="0085558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6F99" w14:textId="77777777" w:rsidR="00537664" w:rsidRDefault="00537664" w:rsidP="008E677E">
      <w:pPr>
        <w:spacing w:after="0" w:line="240" w:lineRule="auto"/>
      </w:pPr>
      <w:r>
        <w:separator/>
      </w:r>
    </w:p>
  </w:footnote>
  <w:footnote w:type="continuationSeparator" w:id="0">
    <w:p w14:paraId="61763BF5" w14:textId="77777777" w:rsidR="00537664" w:rsidRDefault="00537664" w:rsidP="008E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312"/>
      <w:gridCol w:w="4709"/>
      <w:gridCol w:w="1951"/>
    </w:tblGrid>
    <w:tr w:rsidR="00E12C72" w:rsidRPr="00C34A09" w14:paraId="5DCA1E85" w14:textId="77777777" w:rsidTr="00994819">
      <w:tc>
        <w:tcPr>
          <w:tcW w:w="3320" w:type="dxa"/>
          <w:tcBorders>
            <w:top w:val="nil"/>
            <w:left w:val="nil"/>
            <w:bottom w:val="nil"/>
            <w:right w:val="nil"/>
          </w:tcBorders>
        </w:tcPr>
        <w:p w14:paraId="15D3C94C" w14:textId="77777777" w:rsidR="00E12C72" w:rsidRPr="00C34A09" w:rsidRDefault="00E12C72" w:rsidP="00E12C72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bookmarkStart w:id="0" w:name="_Hlk197353783"/>
          <w:r>
            <w:rPr>
              <w:rFonts w:ascii="Arial" w:hAnsi="Arial" w:cs="Arial"/>
              <w:noProof/>
              <w:sz w:val="24"/>
              <w:szCs w:val="24"/>
              <w:lang w:val="fi-FI"/>
            </w:rPr>
            <w:drawing>
              <wp:inline distT="0" distB="0" distL="0" distR="0" wp14:anchorId="2E01AEC2" wp14:editId="119A052C">
                <wp:extent cx="1950724" cy="493777"/>
                <wp:effectExtent l="0" t="0" r="0" b="1905"/>
                <wp:docPr id="75681195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11951" name="Kuva 7568119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top w:val="nil"/>
            <w:left w:val="nil"/>
            <w:bottom w:val="nil"/>
            <w:right w:val="nil"/>
          </w:tcBorders>
        </w:tcPr>
        <w:p w14:paraId="78DE303D" w14:textId="13F15BDB" w:rsidR="00E12C72" w:rsidRPr="00C34A09" w:rsidRDefault="00E12C72" w:rsidP="00E12C72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r w:rsidRPr="00743E4C">
            <w:rPr>
              <w:rFonts w:ascii="Arial" w:hAnsi="Arial" w:cs="Arial"/>
              <w:sz w:val="24"/>
              <w:szCs w:val="24"/>
              <w:lang w:val="fi-FI"/>
            </w:rPr>
            <w:t xml:space="preserve">TIETOSUOJAA KOSKEVA </w:t>
          </w:r>
          <w:r>
            <w:rPr>
              <w:rFonts w:ascii="Arial" w:hAnsi="Arial" w:cs="Arial"/>
              <w:sz w:val="24"/>
              <w:szCs w:val="24"/>
              <w:lang w:val="fi-FI"/>
            </w:rPr>
            <w:t>KAMERAVALVONNAN TARKASTUSLISTA</w:t>
          </w:r>
        </w:p>
      </w:tc>
      <w:tc>
        <w:tcPr>
          <w:tcW w:w="1315" w:type="dxa"/>
          <w:tcBorders>
            <w:top w:val="nil"/>
            <w:left w:val="nil"/>
            <w:bottom w:val="nil"/>
            <w:right w:val="nil"/>
          </w:tcBorders>
        </w:tcPr>
        <w:p w14:paraId="7EED86DF" w14:textId="0926B2DC" w:rsidR="00E12C72" w:rsidRDefault="00E12C72" w:rsidP="00E12C72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Kameravalvonta</w:t>
          </w:r>
        </w:p>
        <w:p w14:paraId="795C1CCF" w14:textId="77777777" w:rsidR="00E12C72" w:rsidRPr="00C34A09" w:rsidRDefault="00E12C72" w:rsidP="00E12C72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Versio 1.0</w:t>
          </w:r>
        </w:p>
      </w:tc>
    </w:tr>
    <w:bookmarkEnd w:id="0"/>
  </w:tbl>
  <w:p w14:paraId="3A78EA19" w14:textId="77777777" w:rsidR="00E12C72" w:rsidRDefault="00E12C7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904449"/>
    <w:multiLevelType w:val="multilevel"/>
    <w:tmpl w:val="EA685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D0321A"/>
    <w:multiLevelType w:val="multilevel"/>
    <w:tmpl w:val="BD760C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D05A30"/>
    <w:multiLevelType w:val="hybridMultilevel"/>
    <w:tmpl w:val="66B6D3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7E13"/>
    <w:multiLevelType w:val="hybridMultilevel"/>
    <w:tmpl w:val="6B40ED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5034">
    <w:abstractNumId w:val="8"/>
  </w:num>
  <w:num w:numId="2" w16cid:durableId="280037754">
    <w:abstractNumId w:val="6"/>
  </w:num>
  <w:num w:numId="3" w16cid:durableId="1705986571">
    <w:abstractNumId w:val="5"/>
  </w:num>
  <w:num w:numId="4" w16cid:durableId="57942718">
    <w:abstractNumId w:val="4"/>
  </w:num>
  <w:num w:numId="5" w16cid:durableId="470371490">
    <w:abstractNumId w:val="7"/>
  </w:num>
  <w:num w:numId="6" w16cid:durableId="2005627457">
    <w:abstractNumId w:val="3"/>
  </w:num>
  <w:num w:numId="7" w16cid:durableId="2138253550">
    <w:abstractNumId w:val="2"/>
  </w:num>
  <w:num w:numId="8" w16cid:durableId="809712303">
    <w:abstractNumId w:val="1"/>
  </w:num>
  <w:num w:numId="9" w16cid:durableId="1506746959">
    <w:abstractNumId w:val="0"/>
  </w:num>
  <w:num w:numId="10" w16cid:durableId="1089739081">
    <w:abstractNumId w:val="12"/>
  </w:num>
  <w:num w:numId="11" w16cid:durableId="1758668333">
    <w:abstractNumId w:val="11"/>
  </w:num>
  <w:num w:numId="12" w16cid:durableId="2114982627">
    <w:abstractNumId w:val="9"/>
  </w:num>
  <w:num w:numId="13" w16cid:durableId="508644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gDNoMwR/cxwhZDpbD/jB0F4VuvY9c3WcmNRbArp9uKw2n85I0TcL/oIbscoK7NGGAj0+98L9nxkIUEHXJfeaA==" w:salt="5N4hqTbZdQ578u6VXyPBy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C8"/>
    <w:rsid w:val="00034616"/>
    <w:rsid w:val="00046A1F"/>
    <w:rsid w:val="0006063C"/>
    <w:rsid w:val="00071801"/>
    <w:rsid w:val="000A05F0"/>
    <w:rsid w:val="000B518E"/>
    <w:rsid w:val="000B5B3C"/>
    <w:rsid w:val="000E256B"/>
    <w:rsid w:val="00102F44"/>
    <w:rsid w:val="00147EA6"/>
    <w:rsid w:val="00150258"/>
    <w:rsid w:val="0015074B"/>
    <w:rsid w:val="00161BDF"/>
    <w:rsid w:val="00166380"/>
    <w:rsid w:val="00177590"/>
    <w:rsid w:val="001845ED"/>
    <w:rsid w:val="00187733"/>
    <w:rsid w:val="001878D8"/>
    <w:rsid w:val="001C051D"/>
    <w:rsid w:val="00222C14"/>
    <w:rsid w:val="002807A9"/>
    <w:rsid w:val="00280CA8"/>
    <w:rsid w:val="002942FF"/>
    <w:rsid w:val="0029639D"/>
    <w:rsid w:val="002F2976"/>
    <w:rsid w:val="003047BD"/>
    <w:rsid w:val="00326F90"/>
    <w:rsid w:val="0034700A"/>
    <w:rsid w:val="00364DD5"/>
    <w:rsid w:val="00387B4E"/>
    <w:rsid w:val="003A41BA"/>
    <w:rsid w:val="003C4A39"/>
    <w:rsid w:val="003D6A8B"/>
    <w:rsid w:val="00444309"/>
    <w:rsid w:val="00444B25"/>
    <w:rsid w:val="0044580B"/>
    <w:rsid w:val="004C6605"/>
    <w:rsid w:val="00505657"/>
    <w:rsid w:val="00537664"/>
    <w:rsid w:val="005A55BE"/>
    <w:rsid w:val="005B46B6"/>
    <w:rsid w:val="005B59BB"/>
    <w:rsid w:val="005C2772"/>
    <w:rsid w:val="005D586C"/>
    <w:rsid w:val="005D6782"/>
    <w:rsid w:val="005D72EC"/>
    <w:rsid w:val="006025C7"/>
    <w:rsid w:val="006946B4"/>
    <w:rsid w:val="00697E9F"/>
    <w:rsid w:val="006A55D7"/>
    <w:rsid w:val="006B4523"/>
    <w:rsid w:val="006C6780"/>
    <w:rsid w:val="006E25A7"/>
    <w:rsid w:val="00711C60"/>
    <w:rsid w:val="00712672"/>
    <w:rsid w:val="00722C06"/>
    <w:rsid w:val="007350E7"/>
    <w:rsid w:val="00743E4C"/>
    <w:rsid w:val="0076141F"/>
    <w:rsid w:val="00791122"/>
    <w:rsid w:val="007E77D4"/>
    <w:rsid w:val="00805BBF"/>
    <w:rsid w:val="00843E87"/>
    <w:rsid w:val="0085558D"/>
    <w:rsid w:val="008672A1"/>
    <w:rsid w:val="00874C14"/>
    <w:rsid w:val="008A419F"/>
    <w:rsid w:val="008B1D0B"/>
    <w:rsid w:val="008D105B"/>
    <w:rsid w:val="008E677E"/>
    <w:rsid w:val="00904BC4"/>
    <w:rsid w:val="0095523C"/>
    <w:rsid w:val="009667F6"/>
    <w:rsid w:val="00966AEC"/>
    <w:rsid w:val="00995CD1"/>
    <w:rsid w:val="009A3A55"/>
    <w:rsid w:val="009D7A6B"/>
    <w:rsid w:val="00A32ED1"/>
    <w:rsid w:val="00A47829"/>
    <w:rsid w:val="00A52FFA"/>
    <w:rsid w:val="00A5465A"/>
    <w:rsid w:val="00A61F24"/>
    <w:rsid w:val="00AA1D8D"/>
    <w:rsid w:val="00AC4347"/>
    <w:rsid w:val="00AC5347"/>
    <w:rsid w:val="00AE28BE"/>
    <w:rsid w:val="00B10A77"/>
    <w:rsid w:val="00B46226"/>
    <w:rsid w:val="00B47730"/>
    <w:rsid w:val="00B73292"/>
    <w:rsid w:val="00C061E7"/>
    <w:rsid w:val="00C34A09"/>
    <w:rsid w:val="00C450E7"/>
    <w:rsid w:val="00C6193E"/>
    <w:rsid w:val="00C62563"/>
    <w:rsid w:val="00CB0664"/>
    <w:rsid w:val="00D709F2"/>
    <w:rsid w:val="00D86AE7"/>
    <w:rsid w:val="00DE257F"/>
    <w:rsid w:val="00E12C72"/>
    <w:rsid w:val="00E43D60"/>
    <w:rsid w:val="00E53FF2"/>
    <w:rsid w:val="00E543D5"/>
    <w:rsid w:val="00E67379"/>
    <w:rsid w:val="00E85D39"/>
    <w:rsid w:val="00E91040"/>
    <w:rsid w:val="00EE08B9"/>
    <w:rsid w:val="00EF3213"/>
    <w:rsid w:val="00F257D4"/>
    <w:rsid w:val="00F71647"/>
    <w:rsid w:val="00FA07CA"/>
    <w:rsid w:val="00FA7A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AF6EE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97E9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ikkamerkkiteksti">
    <w:name w:val="Placeholder Text"/>
    <w:basedOn w:val="Kappaleenoletusfontti"/>
    <w:uiPriority w:val="99"/>
    <w:semiHidden/>
    <w:rsid w:val="005D72EC"/>
    <w:rPr>
      <w:color w:val="666666"/>
    </w:rPr>
  </w:style>
  <w:style w:type="character" w:customStyle="1" w:styleId="Tyyli1">
    <w:name w:val="Tyyli1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2">
    <w:name w:val="Tyyli2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3">
    <w:name w:val="Tyyli3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4">
    <w:name w:val="Tyyli4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5">
    <w:name w:val="Tyyli5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6">
    <w:name w:val="Tyyli6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7">
    <w:name w:val="Tyyli7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8">
    <w:name w:val="Tyyli8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9">
    <w:name w:val="Tyyli9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0">
    <w:name w:val="Tyyli10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1">
    <w:name w:val="Tyyli11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2">
    <w:name w:val="Tyyli12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3">
    <w:name w:val="Tyyli13"/>
    <w:basedOn w:val="Kappaleenoletusfontti"/>
    <w:uiPriority w:val="1"/>
    <w:rsid w:val="006B4523"/>
    <w:rPr>
      <w:rFonts w:ascii="Arial" w:hAnsi="Arial"/>
      <w:sz w:val="24"/>
    </w:rPr>
  </w:style>
  <w:style w:type="character" w:styleId="Hyperlinkki">
    <w:name w:val="Hyperlink"/>
    <w:basedOn w:val="Kappaleenoletusfontti"/>
    <w:uiPriority w:val="99"/>
    <w:unhideWhenUsed/>
    <w:rsid w:val="008D105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105B"/>
    <w:rPr>
      <w:color w:val="605E5C"/>
      <w:shd w:val="clear" w:color="auto" w:fill="E1DFDD"/>
    </w:rPr>
  </w:style>
  <w:style w:type="character" w:customStyle="1" w:styleId="Tyyli14">
    <w:name w:val="Tyyli14"/>
    <w:basedOn w:val="Kappaleenoletusfontti"/>
    <w:uiPriority w:val="1"/>
    <w:rsid w:val="00791122"/>
    <w:rPr>
      <w:rFonts w:ascii="Arial" w:hAnsi="Arial"/>
      <w:sz w:val="24"/>
    </w:rPr>
  </w:style>
  <w:style w:type="character" w:customStyle="1" w:styleId="Tyyli15">
    <w:name w:val="Tyyli15"/>
    <w:basedOn w:val="Kappaleenoletusfontti"/>
    <w:uiPriority w:val="1"/>
    <w:rsid w:val="003047BD"/>
    <w:rPr>
      <w:rFonts w:ascii="Arial" w:hAnsi="Arial"/>
      <w:sz w:val="24"/>
    </w:rPr>
  </w:style>
  <w:style w:type="character" w:customStyle="1" w:styleId="Tyyli16">
    <w:name w:val="Tyyli16"/>
    <w:basedOn w:val="Kappaleenoletusfontti"/>
    <w:uiPriority w:val="1"/>
    <w:rsid w:val="00505657"/>
    <w:rPr>
      <w:rFonts w:ascii="Arial" w:hAnsi="Arial"/>
      <w:sz w:val="24"/>
    </w:rPr>
  </w:style>
  <w:style w:type="character" w:customStyle="1" w:styleId="Tyyli17">
    <w:name w:val="Tyyli17"/>
    <w:basedOn w:val="Kappaleenoletusfontti"/>
    <w:uiPriority w:val="1"/>
    <w:rsid w:val="00AC534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26E0865FA4CCFAB1CE6B29D5B2E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6ABF37-1C59-4858-BC26-F2812D7A6954}"/>
      </w:docPartPr>
      <w:docPartBody>
        <w:p w:rsidR="00F67707" w:rsidRDefault="00095692" w:rsidP="00095692">
          <w:pPr>
            <w:pStyle w:val="FCE26E0865FA4CCFAB1CE6B29D5B2E3C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8AB06EAEA62443C685679FEF7E3433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B4CBCC-B158-42B0-A878-DDDE378D60C1}"/>
      </w:docPartPr>
      <w:docPartBody>
        <w:p w:rsidR="00F67707" w:rsidRDefault="00095692" w:rsidP="00095692">
          <w:pPr>
            <w:pStyle w:val="8AB06EAEA62443C685679FEF7E3433F0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9AEC70CF96814BE889F2714BFECDCA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25B030-B389-4A8E-80F0-A12B7EEC04C6}"/>
      </w:docPartPr>
      <w:docPartBody>
        <w:p w:rsidR="00F67707" w:rsidRDefault="00095692" w:rsidP="00095692">
          <w:pPr>
            <w:pStyle w:val="9AEC70CF96814BE889F2714BFECDCA87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päivämäärä napsauttamalla tai napauttamalla tätä.</w:t>
          </w:r>
        </w:p>
      </w:docPartBody>
    </w:docPart>
    <w:docPart>
      <w:docPartPr>
        <w:name w:val="0C1E7EDAFAEE42AF8E5FCBCF26E04F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58E836-933B-43B2-9698-00AE3D771674}"/>
      </w:docPartPr>
      <w:docPartBody>
        <w:p w:rsidR="00F67707" w:rsidRDefault="00095692" w:rsidP="00095692">
          <w:pPr>
            <w:pStyle w:val="0C1E7EDAFAEE42AF8E5FCBCF26E04F3C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FA795070CF24442DA09A1D66F3538C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E859DE-4423-4778-BB9E-75D0634D9BED}"/>
      </w:docPartPr>
      <w:docPartBody>
        <w:p w:rsidR="00F67707" w:rsidRDefault="004C572F" w:rsidP="004C572F">
          <w:pPr>
            <w:pStyle w:val="FA795070CF24442DA09A1D66F3538C3E"/>
          </w:pPr>
          <w:r w:rsidRPr="00CE0C3F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A2D39D73E66649AA96072CF0EAB026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5ADB3D-B798-481E-A592-510B69B22B89}"/>
      </w:docPartPr>
      <w:docPartBody>
        <w:p w:rsidR="00E14071" w:rsidRDefault="00095692" w:rsidP="00095692">
          <w:pPr>
            <w:pStyle w:val="A2D39D73E66649AA96072CF0EAB02686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91"/>
    <w:rsid w:val="00032B1C"/>
    <w:rsid w:val="00095692"/>
    <w:rsid w:val="00185BAA"/>
    <w:rsid w:val="001B2A91"/>
    <w:rsid w:val="001D618B"/>
    <w:rsid w:val="00240069"/>
    <w:rsid w:val="00375973"/>
    <w:rsid w:val="004258CD"/>
    <w:rsid w:val="00476BFE"/>
    <w:rsid w:val="004C572F"/>
    <w:rsid w:val="004C6605"/>
    <w:rsid w:val="00610353"/>
    <w:rsid w:val="00626557"/>
    <w:rsid w:val="008A419F"/>
    <w:rsid w:val="0095523C"/>
    <w:rsid w:val="009606CD"/>
    <w:rsid w:val="00A5465A"/>
    <w:rsid w:val="00A61F24"/>
    <w:rsid w:val="00A93674"/>
    <w:rsid w:val="00AE28BE"/>
    <w:rsid w:val="00AF3A04"/>
    <w:rsid w:val="00B10A77"/>
    <w:rsid w:val="00B55882"/>
    <w:rsid w:val="00C450E7"/>
    <w:rsid w:val="00DE257F"/>
    <w:rsid w:val="00E0541C"/>
    <w:rsid w:val="00E14071"/>
    <w:rsid w:val="00E543D5"/>
    <w:rsid w:val="00F4194A"/>
    <w:rsid w:val="00F42DC4"/>
    <w:rsid w:val="00F67707"/>
    <w:rsid w:val="00F71647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95692"/>
    <w:rPr>
      <w:color w:val="666666"/>
    </w:rPr>
  </w:style>
  <w:style w:type="paragraph" w:customStyle="1" w:styleId="FA795070CF24442DA09A1D66F3538C3E">
    <w:name w:val="FA795070CF24442DA09A1D66F3538C3E"/>
    <w:rsid w:val="004C572F"/>
  </w:style>
  <w:style w:type="paragraph" w:customStyle="1" w:styleId="FCE26E0865FA4CCFAB1CE6B29D5B2E3C">
    <w:name w:val="FCE26E0865FA4CCFAB1CE6B29D5B2E3C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">
    <w:name w:val="8AB06EAEA62443C685679FEF7E3433F0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">
    <w:name w:val="A2D39D73E66649AA96072CF0EAB02686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">
    <w:name w:val="9AEC70CF96814BE889F2714BFECDCA87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">
    <w:name w:val="0C1E7EDAFAEE42AF8E5FCBCF26E04F3C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2268</Characters>
  <Application>Microsoft Office Word</Application>
  <DocSecurity>0</DocSecurity>
  <Lines>18</Lines>
  <Paragraphs>5</Paragraphs>
  <ScaleCrop>false</ScaleCrop>
  <Manager/>
  <Company/>
  <LinksUpToDate>false</LinksUpToDate>
  <CharactersWithSpaces>2543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2025-06-08T18:49:00Z</dcterms:created>
  <dcterms:modified xsi:type="dcterms:W3CDTF">2025-06-08T18:49:00Z</dcterms:modified>
  <cp:category/>
</cp:coreProperties>
</file>