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6D5E" w14:textId="20D850A8" w:rsidR="002F1D85" w:rsidRPr="00EC0EC9" w:rsidRDefault="00EC0EC9" w:rsidP="00EC0EC9">
      <w:pPr>
        <w:spacing w:after="0"/>
        <w:rPr>
          <w:rFonts w:ascii="Arial" w:hAnsi="Arial" w:cs="Arial"/>
          <w:b/>
          <w:bCs/>
          <w:sz w:val="24"/>
          <w:szCs w:val="24"/>
          <w:lang w:val="fi-FI"/>
        </w:rPr>
      </w:pPr>
      <w:r w:rsidRPr="00EC0EC9">
        <w:rPr>
          <w:rFonts w:ascii="Arial" w:hAnsi="Arial" w:cs="Arial"/>
          <w:b/>
          <w:bCs/>
          <w:sz w:val="24"/>
          <w:szCs w:val="24"/>
          <w:lang w:val="fi-FI"/>
        </w:rPr>
        <w:t>Arvioija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3730"/>
      </w:tblGrid>
      <w:tr w:rsidR="00F16C35" w14:paraId="4F845D02" w14:textId="77777777" w:rsidTr="00885D12">
        <w:tc>
          <w:tcPr>
            <w:tcW w:w="1980" w:type="dxa"/>
          </w:tcPr>
          <w:p w14:paraId="375DD724" w14:textId="50018437" w:rsidR="00F16C35" w:rsidRDefault="00F16C35" w:rsidP="002F1D85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bookmarkStart w:id="0" w:name="_Hlk200479569"/>
            <w:r>
              <w:rPr>
                <w:rFonts w:ascii="Arial" w:hAnsi="Arial" w:cs="Arial"/>
                <w:sz w:val="24"/>
                <w:szCs w:val="24"/>
                <w:lang w:val="fi-FI"/>
              </w:rPr>
              <w:t>Yrityksen nimi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1143239041"/>
            <w:lock w:val="sdtLocked"/>
            <w:placeholder>
              <w:docPart w:val="9F0869D0755042DCA2CE7DCB61F5B9B5"/>
            </w:placeholder>
            <w:showingPlcHdr/>
          </w:sdtPr>
          <w:sdtContent>
            <w:tc>
              <w:tcPr>
                <w:tcW w:w="7982" w:type="dxa"/>
                <w:gridSpan w:val="2"/>
              </w:tcPr>
              <w:p w14:paraId="26135A85" w14:textId="61511E1D" w:rsidR="00F16C35" w:rsidRDefault="00885D12" w:rsidP="002F1D85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885D1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F16C35" w14:paraId="6F34FF81" w14:textId="77777777" w:rsidTr="00885D12">
        <w:tc>
          <w:tcPr>
            <w:tcW w:w="1980" w:type="dxa"/>
          </w:tcPr>
          <w:p w14:paraId="23F0F483" w14:textId="55238D7F" w:rsidR="00F16C35" w:rsidRDefault="00F16C35" w:rsidP="002F1D85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Hankkeen nimi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91015569"/>
            <w:lock w:val="sdtLocked"/>
            <w:placeholder>
              <w:docPart w:val="8D5724B73FFD4B559B74C3559632B4BE"/>
            </w:placeholder>
            <w:showingPlcHdr/>
          </w:sdtPr>
          <w:sdtContent>
            <w:tc>
              <w:tcPr>
                <w:tcW w:w="7982" w:type="dxa"/>
                <w:gridSpan w:val="2"/>
              </w:tcPr>
              <w:p w14:paraId="6DE116CF" w14:textId="4845E416" w:rsidR="00F16C35" w:rsidRDefault="00885D12" w:rsidP="002F1D85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885D1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F16C35" w14:paraId="1EA3F355" w14:textId="77777777" w:rsidTr="00885D12">
        <w:tc>
          <w:tcPr>
            <w:tcW w:w="1980" w:type="dxa"/>
          </w:tcPr>
          <w:p w14:paraId="204181D8" w14:textId="410A5D36" w:rsidR="00F16C35" w:rsidRDefault="00F16C35" w:rsidP="002F1D85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Vastuuhenkilö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376998270"/>
            <w:lock w:val="sdtLocked"/>
            <w:placeholder>
              <w:docPart w:val="07897465645C4EA2BC879E9763B33B06"/>
            </w:placeholder>
            <w:showingPlcHdr/>
          </w:sdtPr>
          <w:sdtContent>
            <w:tc>
              <w:tcPr>
                <w:tcW w:w="4252" w:type="dxa"/>
              </w:tcPr>
              <w:p w14:paraId="1615ED7E" w14:textId="2E076A2D" w:rsidR="00F16C35" w:rsidRDefault="00885D12" w:rsidP="002F1D85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885D12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val="fi-FI"/>
            </w:rPr>
            <w:alias w:val="Valitse"/>
            <w:tag w:val="Valitse"/>
            <w:id w:val="975416966"/>
            <w:lock w:val="sdtLocked"/>
            <w:placeholder>
              <w:docPart w:val="32C17D49CB64492E9238B5EB75C3971F"/>
            </w:placeholder>
            <w:date w:fullDate="2025-06-12T00:00:00Z">
              <w:dateFormat w:val="dddd d. MMMM 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3730" w:type="dxa"/>
              </w:tcPr>
              <w:p w14:paraId="0C1F0F8B" w14:textId="00716749" w:rsidR="00F16C35" w:rsidRDefault="00C84E90" w:rsidP="002F1D85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fi-FI"/>
                  </w:rPr>
                  <w:t>torstai 12. kesäkuu 2025</w:t>
                </w:r>
              </w:p>
            </w:tc>
          </w:sdtContent>
        </w:sdt>
      </w:tr>
      <w:bookmarkEnd w:id="0"/>
    </w:tbl>
    <w:p w14:paraId="20C0D521" w14:textId="77777777" w:rsidR="00F16C35" w:rsidRDefault="00F16C35" w:rsidP="00885D12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14:paraId="2B6D314E" w14:textId="7811EBEA" w:rsidR="00885D12" w:rsidRPr="00EC0EC9" w:rsidRDefault="00EC0EC9" w:rsidP="00885D12">
      <w:pPr>
        <w:spacing w:after="0"/>
        <w:rPr>
          <w:rFonts w:ascii="Arial" w:hAnsi="Arial" w:cs="Arial"/>
          <w:b/>
          <w:bCs/>
          <w:sz w:val="24"/>
          <w:szCs w:val="24"/>
          <w:lang w:val="fi-FI"/>
        </w:rPr>
      </w:pPr>
      <w:r w:rsidRPr="00EC0EC9">
        <w:rPr>
          <w:rFonts w:ascii="Arial" w:hAnsi="Arial" w:cs="Arial"/>
          <w:b/>
          <w:bCs/>
          <w:sz w:val="24"/>
          <w:szCs w:val="24"/>
          <w:lang w:val="fi-FI"/>
        </w:rPr>
        <w:t>Arvioitava henkilö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990"/>
      </w:tblGrid>
      <w:tr w:rsidR="00885D12" w14:paraId="109D0A8F" w14:textId="77777777" w:rsidTr="00720438">
        <w:tc>
          <w:tcPr>
            <w:tcW w:w="2972" w:type="dxa"/>
          </w:tcPr>
          <w:p w14:paraId="2B58EC84" w14:textId="5132C31A" w:rsidR="00885D12" w:rsidRDefault="00885D12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Arvioitavan henkilön nimi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750699318"/>
            <w:lock w:val="sdtLocked"/>
            <w:placeholder>
              <w:docPart w:val="0BF922D2D9054C87B33AF9700370B2ED"/>
            </w:placeholder>
            <w:showingPlcHdr/>
          </w:sdtPr>
          <w:sdtContent>
            <w:tc>
              <w:tcPr>
                <w:tcW w:w="6990" w:type="dxa"/>
              </w:tcPr>
              <w:p w14:paraId="0D765B66" w14:textId="77777777" w:rsidR="00885D12" w:rsidRDefault="00885D12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885D1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885D12" w14:paraId="1078A2A0" w14:textId="77777777" w:rsidTr="00720438">
        <w:tc>
          <w:tcPr>
            <w:tcW w:w="2972" w:type="dxa"/>
          </w:tcPr>
          <w:p w14:paraId="73AAD3C2" w14:textId="0611F171" w:rsidR="00885D12" w:rsidRDefault="00885D12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Kansallisuus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1300116366"/>
            <w:lock w:val="sdtLocked"/>
            <w:placeholder>
              <w:docPart w:val="00B2BF79589D4C9D858AF1F0493C73A4"/>
            </w:placeholder>
            <w:showingPlcHdr/>
          </w:sdtPr>
          <w:sdtContent>
            <w:tc>
              <w:tcPr>
                <w:tcW w:w="6990" w:type="dxa"/>
              </w:tcPr>
              <w:p w14:paraId="7B8AA213" w14:textId="77777777" w:rsidR="00885D12" w:rsidRDefault="00885D12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885D1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EC0EC9" w14:paraId="478F307E" w14:textId="77777777" w:rsidTr="00720438">
        <w:tc>
          <w:tcPr>
            <w:tcW w:w="2972" w:type="dxa"/>
          </w:tcPr>
          <w:p w14:paraId="301822B2" w14:textId="6246AF47" w:rsidR="00EC0EC9" w:rsidRDefault="00EC0EC9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Työnantaja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572242354"/>
            <w:lock w:val="sdtLocked"/>
            <w:placeholder>
              <w:docPart w:val="7305846F05964DF1A65878658F53639F"/>
            </w:placeholder>
            <w:showingPlcHdr/>
          </w:sdtPr>
          <w:sdtContent>
            <w:tc>
              <w:tcPr>
                <w:tcW w:w="6990" w:type="dxa"/>
              </w:tcPr>
              <w:p w14:paraId="28F7DABC" w14:textId="201A7896" w:rsidR="00EC0EC9" w:rsidRDefault="00EC0EC9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885D1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EC0EC9" w14:paraId="5F985FCC" w14:textId="77777777" w:rsidTr="00720438">
        <w:tc>
          <w:tcPr>
            <w:tcW w:w="2972" w:type="dxa"/>
          </w:tcPr>
          <w:p w14:paraId="18CCA2CE" w14:textId="6FDD72CD" w:rsidR="00EC0EC9" w:rsidRDefault="00EC0EC9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Koulutus ja ammatillinen tausta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419398801"/>
            <w:lock w:val="sdtLocked"/>
            <w:placeholder>
              <w:docPart w:val="43980D57051442688C02FB26710A10C1"/>
            </w:placeholder>
            <w:showingPlcHdr/>
          </w:sdtPr>
          <w:sdtContent>
            <w:tc>
              <w:tcPr>
                <w:tcW w:w="6990" w:type="dxa"/>
              </w:tcPr>
              <w:p w14:paraId="7D8E852F" w14:textId="212DB193" w:rsidR="00EC0EC9" w:rsidRDefault="00EC0EC9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885D1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EC0EC9" w14:paraId="7077B9E8" w14:textId="77777777" w:rsidTr="00720438">
        <w:tc>
          <w:tcPr>
            <w:tcW w:w="2972" w:type="dxa"/>
          </w:tcPr>
          <w:p w14:paraId="39B9C681" w14:textId="2EDE76EC" w:rsidR="00EC0EC9" w:rsidRDefault="00EC0EC9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Arvioinnissa käytetyt lähteet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777633892"/>
            <w:lock w:val="sdtLocked"/>
            <w:placeholder>
              <w:docPart w:val="AB6EBA0E472C4743B66023493532B8DE"/>
            </w:placeholder>
            <w:showingPlcHdr/>
          </w:sdtPr>
          <w:sdtContent>
            <w:tc>
              <w:tcPr>
                <w:tcW w:w="6990" w:type="dxa"/>
              </w:tcPr>
              <w:p w14:paraId="27011B0E" w14:textId="15251A98" w:rsidR="00EC0EC9" w:rsidRDefault="00EC0EC9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885D1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</w:tbl>
    <w:p w14:paraId="11275450" w14:textId="77777777" w:rsidR="00885D12" w:rsidRDefault="00885D12" w:rsidP="00885D12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14:paraId="5C412C78" w14:textId="3B3C8DDF" w:rsidR="00DB06E8" w:rsidRDefault="00256BDA" w:rsidP="00DB06E8">
      <w:pPr>
        <w:pStyle w:val="Luettelokappale"/>
        <w:ind w:left="0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  <w:r w:rsidRPr="00DB06E8">
        <w:rPr>
          <w:rFonts w:ascii="Arial" w:hAnsi="Arial" w:cs="Arial"/>
          <w:b/>
          <w:bCs/>
          <w:sz w:val="24"/>
          <w:szCs w:val="24"/>
          <w:lang w:val="fi-FI"/>
        </w:rPr>
        <w:t>Hakijan tai yhteistyökumppanin taustatiedot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5433"/>
        <w:gridCol w:w="1193"/>
        <w:gridCol w:w="2774"/>
      </w:tblGrid>
      <w:tr w:rsidR="006E2220" w:rsidRPr="001B63AC" w14:paraId="4A55FB57" w14:textId="77777777" w:rsidTr="006E2220">
        <w:tc>
          <w:tcPr>
            <w:tcW w:w="56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6BFBB5B" w14:textId="77777777" w:rsidR="006E2220" w:rsidRPr="001B63AC" w:rsidRDefault="006E2220" w:rsidP="00720438">
            <w:pPr>
              <w:pStyle w:val="Luettelokappale"/>
              <w:ind w:left="0"/>
              <w:jc w:val="both"/>
              <w:rPr>
                <w:rFonts w:ascii="Arial" w:hAnsi="Arial" w:cs="Arial"/>
                <w:lang w:val="fi-FI"/>
              </w:rPr>
            </w:pPr>
          </w:p>
        </w:tc>
        <w:tc>
          <w:tcPr>
            <w:tcW w:w="5433" w:type="dxa"/>
            <w:shd w:val="clear" w:color="auto" w:fill="EEECE1" w:themeFill="background2"/>
          </w:tcPr>
          <w:p w14:paraId="3112EB6F" w14:textId="0666F488" w:rsidR="006E2220" w:rsidRPr="001B63AC" w:rsidRDefault="006E2220" w:rsidP="00720438">
            <w:pPr>
              <w:pStyle w:val="Luettelokappale"/>
              <w:ind w:left="0"/>
              <w:jc w:val="both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Kysymys</w:t>
            </w:r>
          </w:p>
        </w:tc>
        <w:tc>
          <w:tcPr>
            <w:tcW w:w="1193" w:type="dxa"/>
            <w:shd w:val="clear" w:color="auto" w:fill="EEECE1" w:themeFill="background2"/>
          </w:tcPr>
          <w:p w14:paraId="3DDECA61" w14:textId="77777777" w:rsidR="006E2220" w:rsidRPr="001B63AC" w:rsidRDefault="006E2220" w:rsidP="00720438">
            <w:pPr>
              <w:pStyle w:val="Luettelokappale"/>
              <w:ind w:left="0"/>
              <w:jc w:val="both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Vastaus</w:t>
            </w:r>
          </w:p>
        </w:tc>
        <w:tc>
          <w:tcPr>
            <w:tcW w:w="2774" w:type="dxa"/>
            <w:shd w:val="clear" w:color="auto" w:fill="EEECE1" w:themeFill="background2"/>
          </w:tcPr>
          <w:p w14:paraId="2706C8E7" w14:textId="77777777" w:rsidR="006E2220" w:rsidRPr="001B63AC" w:rsidRDefault="006E2220" w:rsidP="00720438">
            <w:pPr>
              <w:pStyle w:val="Luettelokappale"/>
              <w:ind w:left="0"/>
              <w:jc w:val="both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Huomiot</w:t>
            </w:r>
          </w:p>
        </w:tc>
      </w:tr>
      <w:tr w:rsidR="006E2220" w:rsidRPr="00256BDA" w14:paraId="54288ED1" w14:textId="77777777" w:rsidTr="00C71202">
        <w:trPr>
          <w:cantSplit/>
        </w:trPr>
        <w:tc>
          <w:tcPr>
            <w:tcW w:w="562" w:type="dxa"/>
            <w:shd w:val="clear" w:color="auto" w:fill="EEECE1" w:themeFill="background2"/>
          </w:tcPr>
          <w:p w14:paraId="6F8D36B5" w14:textId="0DC6B203" w:rsidR="006E2220" w:rsidRPr="001B63AC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</w:t>
            </w:r>
          </w:p>
        </w:tc>
        <w:tc>
          <w:tcPr>
            <w:tcW w:w="5433" w:type="dxa"/>
          </w:tcPr>
          <w:p w14:paraId="5F982600" w14:textId="5F080B94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Onko h</w:t>
            </w:r>
            <w:r w:rsidR="002554D2">
              <w:rPr>
                <w:rFonts w:ascii="Arial" w:hAnsi="Arial" w:cs="Arial"/>
                <w:lang w:val="fi-FI"/>
              </w:rPr>
              <w:t>akija</w:t>
            </w:r>
            <w:r w:rsidRPr="001B63AC">
              <w:rPr>
                <w:rFonts w:ascii="Arial" w:hAnsi="Arial" w:cs="Arial"/>
                <w:lang w:val="fi-FI"/>
              </w:rPr>
              <w:t xml:space="preserve"> tai </w:t>
            </w:r>
            <w:r w:rsidR="002554D2">
              <w:rPr>
                <w:rFonts w:ascii="Arial" w:hAnsi="Arial" w:cs="Arial"/>
                <w:lang w:val="fi-FI"/>
              </w:rPr>
              <w:t xml:space="preserve">hänen taustaorganisaatio lähtöisin </w:t>
            </w:r>
            <w:r w:rsidRPr="001B63AC">
              <w:rPr>
                <w:rFonts w:ascii="Arial" w:hAnsi="Arial" w:cs="Arial"/>
                <w:lang w:val="fi-FI"/>
              </w:rPr>
              <w:t>autoritaarisesta maasta, jossa valtiolla on laaja vaikutus tutkimuslaitoksiin tai yrityksiin?</w:t>
            </w:r>
          </w:p>
          <w:p w14:paraId="6AF6AF54" w14:textId="77777777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174236904"/>
            <w:lock w:val="sdtLocked"/>
            <w:placeholder>
              <w:docPart w:val="5A098545BA2B4AC187FAC02EACEBAED8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193" w:type="dxa"/>
              </w:tcPr>
              <w:p w14:paraId="14B127D9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1374038573"/>
            <w:lock w:val="sdtLocked"/>
            <w:placeholder>
              <w:docPart w:val="F86D8E2B64214A5DA21816190CE32F98"/>
            </w:placeholder>
            <w:showingPlcHdr/>
          </w:sdtPr>
          <w:sdtContent>
            <w:tc>
              <w:tcPr>
                <w:tcW w:w="2774" w:type="dxa"/>
              </w:tcPr>
              <w:p w14:paraId="6B526CE5" w14:textId="77777777" w:rsidR="006E2220" w:rsidRPr="00256BDA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3B3BB8F9" w14:textId="77777777" w:rsidTr="006E2220">
        <w:tc>
          <w:tcPr>
            <w:tcW w:w="562" w:type="dxa"/>
            <w:shd w:val="clear" w:color="auto" w:fill="EEECE1" w:themeFill="background2"/>
          </w:tcPr>
          <w:p w14:paraId="0E3EB034" w14:textId="1AA7D643" w:rsidR="006E2220" w:rsidRPr="001B63AC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2</w:t>
            </w:r>
          </w:p>
        </w:tc>
        <w:tc>
          <w:tcPr>
            <w:tcW w:w="5433" w:type="dxa"/>
          </w:tcPr>
          <w:p w14:paraId="60BFDF9A" w14:textId="77777777" w:rsidR="006E2220" w:rsidRDefault="002554D2" w:rsidP="002554D2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2554D2">
              <w:rPr>
                <w:rFonts w:ascii="Arial" w:hAnsi="Arial" w:cs="Arial"/>
                <w:lang w:val="fi-FI"/>
              </w:rPr>
              <w:t xml:space="preserve">Onko hakijalla taustaa sotilaallisessa tutkimuksessa tai </w:t>
            </w:r>
            <w:r>
              <w:rPr>
                <w:rFonts w:ascii="Arial" w:hAnsi="Arial" w:cs="Arial"/>
                <w:lang w:val="fi-FI"/>
              </w:rPr>
              <w:t xml:space="preserve">ulkomaisen </w:t>
            </w:r>
            <w:r w:rsidRPr="002554D2">
              <w:rPr>
                <w:rFonts w:ascii="Arial" w:hAnsi="Arial" w:cs="Arial"/>
                <w:lang w:val="fi-FI"/>
              </w:rPr>
              <w:t>turvallisuusviranomaisen palveluksessa?</w:t>
            </w:r>
          </w:p>
          <w:p w14:paraId="00A9BDD8" w14:textId="44B07B45" w:rsidR="002554D2" w:rsidRPr="001B63AC" w:rsidRDefault="002554D2" w:rsidP="002554D2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759105652"/>
            <w:lock w:val="sdtLocked"/>
            <w:placeholder>
              <w:docPart w:val="6FAE91290A39494D9A716EA920087026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193" w:type="dxa"/>
              </w:tcPr>
              <w:p w14:paraId="0AE4AE36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493458816"/>
            <w:lock w:val="sdtLocked"/>
            <w:placeholder>
              <w:docPart w:val="B43336BEBABF4816B1EBED233DF27459"/>
            </w:placeholder>
            <w:showingPlcHdr/>
          </w:sdtPr>
          <w:sdtContent>
            <w:tc>
              <w:tcPr>
                <w:tcW w:w="2774" w:type="dxa"/>
              </w:tcPr>
              <w:p w14:paraId="01FBFD94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4170EA82" w14:textId="77777777" w:rsidTr="006E2220">
        <w:tc>
          <w:tcPr>
            <w:tcW w:w="562" w:type="dxa"/>
            <w:shd w:val="clear" w:color="auto" w:fill="EEECE1" w:themeFill="background2"/>
          </w:tcPr>
          <w:p w14:paraId="42B985B6" w14:textId="33D39285" w:rsidR="006E2220" w:rsidRPr="001B63AC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</w:t>
            </w:r>
          </w:p>
        </w:tc>
        <w:tc>
          <w:tcPr>
            <w:tcW w:w="5433" w:type="dxa"/>
          </w:tcPr>
          <w:p w14:paraId="4BF1DCB9" w14:textId="15A44E4D" w:rsidR="006E2220" w:rsidRPr="001B63AC" w:rsidRDefault="002554D2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2554D2">
              <w:rPr>
                <w:rFonts w:ascii="Arial" w:hAnsi="Arial" w:cs="Arial"/>
                <w:lang w:val="fi-FI"/>
              </w:rPr>
              <w:t>Onko hakija tai hänen taustaorganisaatio pakotelistoilla?</w:t>
            </w: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-1405985751"/>
            <w:lock w:val="sdtLocked"/>
            <w:placeholder>
              <w:docPart w:val="ABEEEA2489E44405A3B47A5F6A127E24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193" w:type="dxa"/>
              </w:tcPr>
              <w:p w14:paraId="18AD7083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-1203939711"/>
            <w:lock w:val="sdtLocked"/>
            <w:placeholder>
              <w:docPart w:val="8ED087C2C28248F583FF0DA8A7A564FE"/>
            </w:placeholder>
            <w:showingPlcHdr/>
          </w:sdtPr>
          <w:sdtContent>
            <w:tc>
              <w:tcPr>
                <w:tcW w:w="2774" w:type="dxa"/>
              </w:tcPr>
              <w:p w14:paraId="50C21A1F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7A7F424E" w14:textId="77777777" w:rsidTr="006E2220">
        <w:tc>
          <w:tcPr>
            <w:tcW w:w="562" w:type="dxa"/>
            <w:shd w:val="clear" w:color="auto" w:fill="EEECE1" w:themeFill="background2"/>
          </w:tcPr>
          <w:p w14:paraId="0095B712" w14:textId="56A8CB69" w:rsidR="006E2220" w:rsidRPr="001B63AC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4</w:t>
            </w:r>
          </w:p>
        </w:tc>
        <w:tc>
          <w:tcPr>
            <w:tcW w:w="5433" w:type="dxa"/>
          </w:tcPr>
          <w:p w14:paraId="23E14F80" w14:textId="01168F7D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Onko hakija</w:t>
            </w:r>
            <w:r w:rsidR="002554D2">
              <w:rPr>
                <w:rFonts w:ascii="Arial" w:hAnsi="Arial" w:cs="Arial"/>
                <w:lang w:val="fi-FI"/>
              </w:rPr>
              <w:t xml:space="preserve"> yhdistetty aiemmin vakoiluepäilyihin tai muuhun lain vastaiseen toimintaan?</w:t>
            </w:r>
          </w:p>
          <w:p w14:paraId="15B3A5EA" w14:textId="77777777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-1090159178"/>
            <w:lock w:val="sdtLocked"/>
            <w:placeholder>
              <w:docPart w:val="7D40244682EE4500B1690BCEA7C118EA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193" w:type="dxa"/>
              </w:tcPr>
              <w:p w14:paraId="27F0AF44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-602726813"/>
            <w:lock w:val="sdtLocked"/>
            <w:placeholder>
              <w:docPart w:val="697AFDFCDE31457F9B42A9B8FBF58A6F"/>
            </w:placeholder>
            <w:showingPlcHdr/>
          </w:sdtPr>
          <w:sdtContent>
            <w:tc>
              <w:tcPr>
                <w:tcW w:w="2774" w:type="dxa"/>
              </w:tcPr>
              <w:p w14:paraId="57809274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1E30DE00" w14:textId="77777777" w:rsidTr="006E2220">
        <w:tc>
          <w:tcPr>
            <w:tcW w:w="562" w:type="dxa"/>
            <w:shd w:val="clear" w:color="auto" w:fill="EEECE1" w:themeFill="background2"/>
          </w:tcPr>
          <w:p w14:paraId="40C738BD" w14:textId="249065D8" w:rsidR="006E2220" w:rsidRPr="001B63AC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5</w:t>
            </w:r>
          </w:p>
        </w:tc>
        <w:tc>
          <w:tcPr>
            <w:tcW w:w="5433" w:type="dxa"/>
          </w:tcPr>
          <w:p w14:paraId="7F1FA630" w14:textId="0A9CE9EF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Onko yhteistyön tavoitteena teknologian tai tiedon siirto ulkomaille?</w:t>
            </w:r>
            <w:r w:rsidRPr="001B63AC">
              <w:rPr>
                <w:rFonts w:ascii="Arial" w:hAnsi="Arial" w:cs="Arial"/>
                <w:lang w:val="fi-FI"/>
              </w:rPr>
              <w:tab/>
            </w:r>
          </w:p>
          <w:p w14:paraId="7C378961" w14:textId="77777777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-712194219"/>
            <w:lock w:val="sdtLocked"/>
            <w:placeholder>
              <w:docPart w:val="8AF0982979E3487EA37C411F8C15036D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193" w:type="dxa"/>
              </w:tcPr>
              <w:p w14:paraId="799E3782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446742627"/>
            <w:lock w:val="sdtLocked"/>
            <w:placeholder>
              <w:docPart w:val="CBB3A9E574C94E49BCC8410EFD4B4940"/>
            </w:placeholder>
            <w:showingPlcHdr/>
          </w:sdtPr>
          <w:sdtContent>
            <w:tc>
              <w:tcPr>
                <w:tcW w:w="2774" w:type="dxa"/>
              </w:tcPr>
              <w:p w14:paraId="45C47E5F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0A5FCC45" w14:textId="77777777" w:rsidTr="006E2220">
        <w:tc>
          <w:tcPr>
            <w:tcW w:w="562" w:type="dxa"/>
            <w:shd w:val="clear" w:color="auto" w:fill="EEECE1" w:themeFill="background2"/>
          </w:tcPr>
          <w:p w14:paraId="4B8744EB" w14:textId="529FDC1F" w:rsidR="006E2220" w:rsidRPr="001B63AC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6</w:t>
            </w:r>
          </w:p>
        </w:tc>
        <w:tc>
          <w:tcPr>
            <w:tcW w:w="5433" w:type="dxa"/>
          </w:tcPr>
          <w:p w14:paraId="53C17785" w14:textId="48044FE7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 xml:space="preserve">Onko </w:t>
            </w:r>
            <w:r w:rsidR="002554D2">
              <w:rPr>
                <w:rFonts w:ascii="Arial" w:hAnsi="Arial" w:cs="Arial"/>
                <w:lang w:val="fi-FI"/>
              </w:rPr>
              <w:t xml:space="preserve">hakijan </w:t>
            </w:r>
            <w:r w:rsidRPr="001B63AC">
              <w:rPr>
                <w:rFonts w:ascii="Arial" w:hAnsi="Arial" w:cs="Arial"/>
                <w:lang w:val="fi-FI"/>
              </w:rPr>
              <w:t xml:space="preserve">rahoitus </w:t>
            </w:r>
            <w:r w:rsidR="002554D2">
              <w:rPr>
                <w:rFonts w:ascii="Arial" w:hAnsi="Arial" w:cs="Arial"/>
                <w:lang w:val="fi-FI"/>
              </w:rPr>
              <w:t xml:space="preserve">peräisin </w:t>
            </w:r>
            <w:r w:rsidRPr="001B63AC">
              <w:rPr>
                <w:rFonts w:ascii="Arial" w:hAnsi="Arial" w:cs="Arial"/>
                <w:lang w:val="fi-FI"/>
              </w:rPr>
              <w:t>valtiollisista tai valtiollisesti vaikutusvaltaisista lähteistä?</w:t>
            </w:r>
          </w:p>
          <w:p w14:paraId="40131B22" w14:textId="77777777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-485247284"/>
            <w:lock w:val="sdtLocked"/>
            <w:placeholder>
              <w:docPart w:val="A7D1679268DD497780528931AF29DE95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193" w:type="dxa"/>
              </w:tcPr>
              <w:p w14:paraId="3804BDD2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243007970"/>
            <w:lock w:val="sdtLocked"/>
            <w:placeholder>
              <w:docPart w:val="54BE7F1F6EF143B49FD8F860DC230A08"/>
            </w:placeholder>
            <w:showingPlcHdr/>
          </w:sdtPr>
          <w:sdtContent>
            <w:tc>
              <w:tcPr>
                <w:tcW w:w="2774" w:type="dxa"/>
              </w:tcPr>
              <w:p w14:paraId="28F2EC4B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</w:tbl>
    <w:p w14:paraId="4E976408" w14:textId="77777777" w:rsidR="00C36475" w:rsidRDefault="00C36475">
      <w:pPr>
        <w:rPr>
          <w:rFonts w:ascii="Arial" w:hAnsi="Arial" w:cs="Arial"/>
          <w:b/>
          <w:bCs/>
          <w:sz w:val="24"/>
          <w:szCs w:val="24"/>
          <w:lang w:val="fi-FI"/>
        </w:rPr>
      </w:pPr>
      <w:r>
        <w:rPr>
          <w:rFonts w:ascii="Arial" w:hAnsi="Arial" w:cs="Arial"/>
          <w:b/>
          <w:bCs/>
          <w:sz w:val="24"/>
          <w:szCs w:val="24"/>
          <w:lang w:val="fi-FI"/>
        </w:rPr>
        <w:br w:type="page"/>
      </w:r>
    </w:p>
    <w:p w14:paraId="05FF881B" w14:textId="77777777" w:rsidR="00C36475" w:rsidRDefault="00C36475" w:rsidP="00DB06E8">
      <w:pPr>
        <w:pStyle w:val="Luettelokappale"/>
        <w:ind w:left="0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</w:p>
    <w:p w14:paraId="469203C2" w14:textId="2BE90A47" w:rsidR="00C36475" w:rsidRDefault="00C36475" w:rsidP="00DB06E8">
      <w:pPr>
        <w:pStyle w:val="Luettelokappale"/>
        <w:ind w:left="0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  <w:r w:rsidRPr="00C36475">
        <w:rPr>
          <w:rFonts w:ascii="Arial" w:hAnsi="Arial" w:cs="Arial"/>
          <w:b/>
          <w:bCs/>
          <w:sz w:val="24"/>
          <w:szCs w:val="24"/>
          <w:lang w:val="fi-FI"/>
        </w:rPr>
        <w:t>Tutkimuksen tai yhteistyön luonne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0"/>
        <w:gridCol w:w="5278"/>
        <w:gridCol w:w="1122"/>
        <w:gridCol w:w="3002"/>
      </w:tblGrid>
      <w:tr w:rsidR="006E2220" w:rsidRPr="001B63AC" w14:paraId="3270163E" w14:textId="77777777" w:rsidTr="00010CB4">
        <w:tc>
          <w:tcPr>
            <w:tcW w:w="56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44B1101" w14:textId="77777777" w:rsidR="006E2220" w:rsidRPr="001B63AC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5325" w:type="dxa"/>
            <w:shd w:val="clear" w:color="auto" w:fill="EEECE1" w:themeFill="background2"/>
          </w:tcPr>
          <w:p w14:paraId="03D0EAE4" w14:textId="57FD1CEA" w:rsidR="006E2220" w:rsidRPr="001B63AC" w:rsidRDefault="006E2220" w:rsidP="00720438">
            <w:pPr>
              <w:pStyle w:val="Luettelokappale"/>
              <w:ind w:left="0"/>
              <w:jc w:val="both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Kysymys</w:t>
            </w:r>
          </w:p>
        </w:tc>
        <w:tc>
          <w:tcPr>
            <w:tcW w:w="1054" w:type="dxa"/>
            <w:shd w:val="clear" w:color="auto" w:fill="EEECE1" w:themeFill="background2"/>
          </w:tcPr>
          <w:p w14:paraId="00CFDC1D" w14:textId="77777777" w:rsidR="006E2220" w:rsidRPr="001B63AC" w:rsidRDefault="006E2220" w:rsidP="00720438">
            <w:pPr>
              <w:pStyle w:val="Luettelokappale"/>
              <w:ind w:left="0"/>
              <w:jc w:val="both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Vastaus</w:t>
            </w:r>
          </w:p>
        </w:tc>
        <w:tc>
          <w:tcPr>
            <w:tcW w:w="3021" w:type="dxa"/>
            <w:shd w:val="clear" w:color="auto" w:fill="EEECE1" w:themeFill="background2"/>
          </w:tcPr>
          <w:p w14:paraId="413BE940" w14:textId="77777777" w:rsidR="006E2220" w:rsidRPr="001B63AC" w:rsidRDefault="006E2220" w:rsidP="00720438">
            <w:pPr>
              <w:pStyle w:val="Luettelokappale"/>
              <w:ind w:left="0"/>
              <w:jc w:val="both"/>
              <w:rPr>
                <w:rFonts w:ascii="Arial" w:hAnsi="Arial" w:cs="Arial"/>
                <w:lang w:val="fi-FI"/>
              </w:rPr>
            </w:pPr>
            <w:r w:rsidRPr="001B63AC">
              <w:rPr>
                <w:rFonts w:ascii="Arial" w:hAnsi="Arial" w:cs="Arial"/>
                <w:lang w:val="fi-FI"/>
              </w:rPr>
              <w:t>Huomiot</w:t>
            </w:r>
          </w:p>
        </w:tc>
      </w:tr>
      <w:tr w:rsidR="006E2220" w:rsidRPr="00256BDA" w14:paraId="40EB6970" w14:textId="77777777" w:rsidTr="00010CB4">
        <w:trPr>
          <w:cantSplit/>
        </w:trPr>
        <w:tc>
          <w:tcPr>
            <w:tcW w:w="562" w:type="dxa"/>
            <w:shd w:val="clear" w:color="auto" w:fill="EEECE1" w:themeFill="background2"/>
          </w:tcPr>
          <w:p w14:paraId="741A6EC7" w14:textId="33A9DBD1" w:rsidR="006E2220" w:rsidRPr="00DB06E8" w:rsidRDefault="00C71202" w:rsidP="00C71202">
            <w:pPr>
              <w:pStyle w:val="Luettelokappale"/>
              <w:tabs>
                <w:tab w:val="center" w:pos="173"/>
              </w:tabs>
              <w:ind w:left="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ab/>
            </w:r>
            <w:r w:rsidR="006E2220">
              <w:rPr>
                <w:rFonts w:ascii="Arial" w:hAnsi="Arial" w:cs="Arial"/>
                <w:lang w:val="fi-FI"/>
              </w:rPr>
              <w:t>7</w:t>
            </w:r>
          </w:p>
        </w:tc>
        <w:tc>
          <w:tcPr>
            <w:tcW w:w="5325" w:type="dxa"/>
          </w:tcPr>
          <w:p w14:paraId="11120D3C" w14:textId="7616F44D" w:rsidR="006E2220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DB06E8">
              <w:rPr>
                <w:rFonts w:ascii="Arial" w:hAnsi="Arial" w:cs="Arial"/>
                <w:lang w:val="fi-FI"/>
              </w:rPr>
              <w:t>Sisältääkö tutkimus tietoa strategisesti herkiltä aloilta</w:t>
            </w:r>
            <w:r w:rsidR="002554D2">
              <w:rPr>
                <w:rFonts w:ascii="Arial" w:hAnsi="Arial" w:cs="Arial"/>
                <w:lang w:val="fi-FI"/>
              </w:rPr>
              <w:t>,</w:t>
            </w:r>
            <w:r w:rsidRPr="00DB06E8">
              <w:rPr>
                <w:rFonts w:ascii="Arial" w:hAnsi="Arial" w:cs="Arial"/>
                <w:lang w:val="fi-FI"/>
              </w:rPr>
              <w:t xml:space="preserve"> </w:t>
            </w:r>
            <w:r w:rsidR="002554D2">
              <w:rPr>
                <w:rFonts w:ascii="Arial" w:hAnsi="Arial" w:cs="Arial"/>
                <w:lang w:val="fi-FI"/>
              </w:rPr>
              <w:t xml:space="preserve">kuten </w:t>
            </w:r>
            <w:r>
              <w:rPr>
                <w:rFonts w:ascii="Arial" w:hAnsi="Arial" w:cs="Arial"/>
                <w:lang w:val="fi-FI"/>
              </w:rPr>
              <w:t xml:space="preserve">esimerkiksi </w:t>
            </w:r>
            <w:r w:rsidRPr="00DB06E8">
              <w:rPr>
                <w:rFonts w:ascii="Arial" w:hAnsi="Arial" w:cs="Arial"/>
                <w:lang w:val="fi-FI"/>
              </w:rPr>
              <w:t>tekoäly, kvantti, bioala, kyberturvallisuus, avaruusteknologia?</w:t>
            </w:r>
          </w:p>
          <w:p w14:paraId="7C927FEC" w14:textId="77777777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-1521921254"/>
            <w:lock w:val="sdtLocked"/>
            <w:placeholder>
              <w:docPart w:val="602DF53084B94247996A5061667FFD9B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054" w:type="dxa"/>
              </w:tcPr>
              <w:p w14:paraId="1B428BBB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1738438609"/>
            <w:lock w:val="sdtLocked"/>
            <w:placeholder>
              <w:docPart w:val="8E7EEAF0AE5849ABAB5C39EBA9CFB41D"/>
            </w:placeholder>
            <w:showingPlcHdr/>
          </w:sdtPr>
          <w:sdtContent>
            <w:tc>
              <w:tcPr>
                <w:tcW w:w="3021" w:type="dxa"/>
              </w:tcPr>
              <w:p w14:paraId="62F7364F" w14:textId="77777777" w:rsidR="006E2220" w:rsidRPr="00256BDA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1ED6F8E9" w14:textId="77777777" w:rsidTr="00010CB4">
        <w:tc>
          <w:tcPr>
            <w:tcW w:w="562" w:type="dxa"/>
            <w:shd w:val="clear" w:color="auto" w:fill="EEECE1" w:themeFill="background2"/>
          </w:tcPr>
          <w:p w14:paraId="12748606" w14:textId="26EB2152" w:rsidR="006E2220" w:rsidRPr="00DB06E8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8</w:t>
            </w:r>
          </w:p>
        </w:tc>
        <w:tc>
          <w:tcPr>
            <w:tcW w:w="5325" w:type="dxa"/>
          </w:tcPr>
          <w:p w14:paraId="2238C761" w14:textId="6767A7E2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DB06E8">
              <w:rPr>
                <w:rFonts w:ascii="Arial" w:hAnsi="Arial" w:cs="Arial"/>
                <w:lang w:val="fi-FI"/>
              </w:rPr>
              <w:t>Voiko tutkimuksella olla kak</w:t>
            </w:r>
            <w:r w:rsidR="002554D2">
              <w:rPr>
                <w:rFonts w:ascii="Arial" w:hAnsi="Arial" w:cs="Arial"/>
                <w:lang w:val="fi-FI"/>
              </w:rPr>
              <w:t>sikäyttöön</w:t>
            </w:r>
            <w:r>
              <w:rPr>
                <w:rFonts w:ascii="Arial" w:hAnsi="Arial" w:cs="Arial"/>
                <w:lang w:val="fi-FI"/>
              </w:rPr>
              <w:t xml:space="preserve"> liittyvää </w:t>
            </w:r>
            <w:r w:rsidRPr="00DB06E8">
              <w:rPr>
                <w:rFonts w:ascii="Arial" w:hAnsi="Arial" w:cs="Arial"/>
                <w:lang w:val="fi-FI"/>
              </w:rPr>
              <w:t>potentiaalia (siviili- ja sotilassovellukset)?</w:t>
            </w:r>
            <w:r w:rsidRPr="00DB06E8">
              <w:rPr>
                <w:rFonts w:ascii="Arial" w:hAnsi="Arial" w:cs="Arial"/>
                <w:lang w:val="fi-FI"/>
              </w:rPr>
              <w:tab/>
            </w: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-269171710"/>
            <w:placeholder>
              <w:docPart w:val="4E6E01EC0A9E466BA04A152BB3B13B44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054" w:type="dxa"/>
              </w:tcPr>
              <w:p w14:paraId="774597F8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-164552718"/>
            <w:lock w:val="sdtLocked"/>
            <w:placeholder>
              <w:docPart w:val="83CA3B1786D24DF88EB6ADE7E6E6C85F"/>
            </w:placeholder>
            <w:showingPlcHdr/>
          </w:sdtPr>
          <w:sdtContent>
            <w:tc>
              <w:tcPr>
                <w:tcW w:w="3021" w:type="dxa"/>
              </w:tcPr>
              <w:p w14:paraId="43E40D17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012CB202" w14:textId="77777777" w:rsidTr="00010CB4">
        <w:tc>
          <w:tcPr>
            <w:tcW w:w="562" w:type="dxa"/>
            <w:shd w:val="clear" w:color="auto" w:fill="EEECE1" w:themeFill="background2"/>
          </w:tcPr>
          <w:p w14:paraId="75B5C17B" w14:textId="256A0B6D" w:rsidR="006E2220" w:rsidRPr="00DB06E8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9</w:t>
            </w:r>
          </w:p>
        </w:tc>
        <w:tc>
          <w:tcPr>
            <w:tcW w:w="5325" w:type="dxa"/>
          </w:tcPr>
          <w:p w14:paraId="1DB7ECCB" w14:textId="77777777" w:rsidR="006E2220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DB06E8">
              <w:rPr>
                <w:rFonts w:ascii="Arial" w:hAnsi="Arial" w:cs="Arial"/>
                <w:lang w:val="fi-FI"/>
              </w:rPr>
              <w:t>Onko tutkimuksen kohteena teknologia, jota voidaan käyttää valvontaan, massaseurantaan tai aseteknologioihin?</w:t>
            </w:r>
          </w:p>
          <w:p w14:paraId="3817B60C" w14:textId="1B465EF6" w:rsidR="00F16C35" w:rsidRPr="001B63AC" w:rsidRDefault="00F16C35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-792902394"/>
            <w:placeholder>
              <w:docPart w:val="140A7EA2B25F4B71B7DC8711DEA7367F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054" w:type="dxa"/>
              </w:tcPr>
              <w:p w14:paraId="00AFB511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1199894794"/>
            <w:lock w:val="sdtLocked"/>
            <w:placeholder>
              <w:docPart w:val="4AB9B84BC9FF4FFA92B27FD09F4E2644"/>
            </w:placeholder>
            <w:showingPlcHdr/>
          </w:sdtPr>
          <w:sdtContent>
            <w:tc>
              <w:tcPr>
                <w:tcW w:w="3021" w:type="dxa"/>
              </w:tcPr>
              <w:p w14:paraId="6FC20452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0173CD9B" w14:textId="77777777" w:rsidTr="00010CB4">
        <w:tc>
          <w:tcPr>
            <w:tcW w:w="562" w:type="dxa"/>
            <w:shd w:val="clear" w:color="auto" w:fill="EEECE1" w:themeFill="background2"/>
          </w:tcPr>
          <w:p w14:paraId="37B550F1" w14:textId="2586F93A" w:rsidR="006E2220" w:rsidRPr="00DB06E8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10</w:t>
            </w:r>
          </w:p>
        </w:tc>
        <w:tc>
          <w:tcPr>
            <w:tcW w:w="5325" w:type="dxa"/>
          </w:tcPr>
          <w:p w14:paraId="2AB5AB41" w14:textId="58CC7BC6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DB06E8">
              <w:rPr>
                <w:rFonts w:ascii="Arial" w:hAnsi="Arial" w:cs="Arial"/>
                <w:lang w:val="fi-FI"/>
              </w:rPr>
              <w:t>Onko tutkimustieto tarkoitus julkaista avoimesti ilman rajoituksia?</w:t>
            </w: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1854685809"/>
            <w:placeholder>
              <w:docPart w:val="EC6F077C8495462A8F40FB65C0FDA8C6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054" w:type="dxa"/>
              </w:tcPr>
              <w:p w14:paraId="16779CC2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1311909465"/>
            <w:lock w:val="sdtLocked"/>
            <w:placeholder>
              <w:docPart w:val="BBCF5F87891B492B93777FE920EFCCD7"/>
            </w:placeholder>
            <w:showingPlcHdr/>
          </w:sdtPr>
          <w:sdtContent>
            <w:tc>
              <w:tcPr>
                <w:tcW w:w="3021" w:type="dxa"/>
              </w:tcPr>
              <w:p w14:paraId="05C569AD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4B38F639" w14:textId="77777777" w:rsidTr="00010CB4">
        <w:tc>
          <w:tcPr>
            <w:tcW w:w="562" w:type="dxa"/>
            <w:shd w:val="clear" w:color="auto" w:fill="EEECE1" w:themeFill="background2"/>
          </w:tcPr>
          <w:p w14:paraId="0A76F371" w14:textId="07F16375" w:rsidR="006E2220" w:rsidRPr="00DB06E8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11</w:t>
            </w:r>
          </w:p>
        </w:tc>
        <w:tc>
          <w:tcPr>
            <w:tcW w:w="5325" w:type="dxa"/>
          </w:tcPr>
          <w:p w14:paraId="52A37488" w14:textId="41EF0A9D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DB06E8">
              <w:rPr>
                <w:rFonts w:ascii="Arial" w:hAnsi="Arial" w:cs="Arial"/>
                <w:lang w:val="fi-FI"/>
              </w:rPr>
              <w:t>Tarvitaanko tutkimuksessa pääsyä tietojärjestelmiin tai laboratorioihin, joissa käsitellään luottamuksellista tietoa?</w:t>
            </w:r>
          </w:p>
          <w:p w14:paraId="63BA76F6" w14:textId="77777777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-2101561221"/>
            <w:placeholder>
              <w:docPart w:val="049EAC35D30B4CC68C00DF24986B819A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054" w:type="dxa"/>
              </w:tcPr>
              <w:p w14:paraId="03729822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-1159840568"/>
            <w:placeholder>
              <w:docPart w:val="DD87FAA894444EE2A070193EB1439F27"/>
            </w:placeholder>
            <w:showingPlcHdr/>
          </w:sdtPr>
          <w:sdtContent>
            <w:tc>
              <w:tcPr>
                <w:tcW w:w="3021" w:type="dxa"/>
              </w:tcPr>
              <w:p w14:paraId="5E42FEE1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1B63AC" w14:paraId="1BF0F073" w14:textId="77777777" w:rsidTr="00010CB4">
        <w:tc>
          <w:tcPr>
            <w:tcW w:w="562" w:type="dxa"/>
            <w:shd w:val="clear" w:color="auto" w:fill="EEECE1" w:themeFill="background2"/>
          </w:tcPr>
          <w:p w14:paraId="32DBF946" w14:textId="44003CAA" w:rsidR="006E2220" w:rsidRPr="00DB06E8" w:rsidRDefault="006E2220" w:rsidP="006E2220">
            <w:pPr>
              <w:pStyle w:val="Luettelokappale"/>
              <w:ind w:left="0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12</w:t>
            </w:r>
          </w:p>
        </w:tc>
        <w:tc>
          <w:tcPr>
            <w:tcW w:w="5325" w:type="dxa"/>
          </w:tcPr>
          <w:p w14:paraId="634AC58B" w14:textId="1065F7B1" w:rsidR="006E2220" w:rsidRPr="001B63AC" w:rsidRDefault="006E2220" w:rsidP="00720438">
            <w:pPr>
              <w:pStyle w:val="Luettelokappale"/>
              <w:ind w:left="0"/>
              <w:rPr>
                <w:rFonts w:ascii="Arial" w:hAnsi="Arial" w:cs="Arial"/>
                <w:lang w:val="fi-FI"/>
              </w:rPr>
            </w:pPr>
            <w:r w:rsidRPr="00DB06E8">
              <w:rPr>
                <w:rFonts w:ascii="Arial" w:hAnsi="Arial" w:cs="Arial"/>
                <w:lang w:val="fi-FI"/>
              </w:rPr>
              <w:t>Onko mukana kolmansia osapuolia, joiden rooli ei ole täysin läpinäkyvä tai selkeä?</w:t>
            </w:r>
          </w:p>
        </w:tc>
        <w:sdt>
          <w:sdtPr>
            <w:rPr>
              <w:rFonts w:ascii="Arial" w:hAnsi="Arial" w:cs="Arial"/>
              <w:lang w:val="fi-FI"/>
            </w:rPr>
            <w:alias w:val="Valitse"/>
            <w:tag w:val="Valitse"/>
            <w:id w:val="601387882"/>
            <w:placeholder>
              <w:docPart w:val="C66041E236D84E2C88031E76B2FDD5F2"/>
            </w:placeholder>
            <w:dropDownList>
              <w:listItem w:displayText="Kyllä" w:value="Kyllä"/>
              <w:listItem w:displayText="Ei" w:value="Ei"/>
              <w:listItem w:displayText="Epäselvä" w:value="Epäselvä"/>
            </w:dropDownList>
          </w:sdtPr>
          <w:sdtContent>
            <w:tc>
              <w:tcPr>
                <w:tcW w:w="1054" w:type="dxa"/>
              </w:tcPr>
              <w:p w14:paraId="4689415C" w14:textId="77777777" w:rsidR="006E2220" w:rsidRPr="001B63AC" w:rsidRDefault="006E2220" w:rsidP="0072043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Fonts w:ascii="Arial" w:hAnsi="Arial" w:cs="Arial"/>
                    <w:lang w:val="fi-FI"/>
                  </w:rPr>
                  <w:t>Epäselvä</w:t>
                </w:r>
              </w:p>
            </w:tc>
          </w:sdtContent>
        </w:sdt>
        <w:sdt>
          <w:sdtPr>
            <w:rPr>
              <w:rFonts w:ascii="Arial" w:hAnsi="Arial" w:cs="Arial"/>
              <w:lang w:val="fi-FI"/>
            </w:rPr>
            <w:id w:val="205918717"/>
            <w:lock w:val="sdtLocked"/>
            <w:placeholder>
              <w:docPart w:val="A63F60324AC6492AB09A7115F5A4C082"/>
            </w:placeholder>
            <w:showingPlcHdr/>
          </w:sdtPr>
          <w:sdtContent>
            <w:tc>
              <w:tcPr>
                <w:tcW w:w="3021" w:type="dxa"/>
              </w:tcPr>
              <w:p w14:paraId="1A9D346D" w14:textId="77777777" w:rsidR="006E2220" w:rsidRPr="001B63AC" w:rsidRDefault="006E2220" w:rsidP="00C71202">
                <w:pPr>
                  <w:pStyle w:val="Luettelokappale"/>
                  <w:ind w:left="0"/>
                  <w:rPr>
                    <w:rFonts w:ascii="Arial" w:hAnsi="Arial" w:cs="Arial"/>
                    <w:lang w:val="fi-FI"/>
                  </w:rPr>
                </w:pPr>
                <w:r w:rsidRPr="001B63AC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</w:tbl>
    <w:p w14:paraId="05F002F0" w14:textId="77777777" w:rsidR="003730AF" w:rsidRDefault="003730AF">
      <w:pPr>
        <w:rPr>
          <w:rFonts w:ascii="Arial" w:hAnsi="Arial" w:cs="Arial"/>
          <w:b/>
          <w:bCs/>
          <w:sz w:val="24"/>
          <w:szCs w:val="24"/>
          <w:lang w:val="fi-FI"/>
        </w:rPr>
      </w:pPr>
      <w:r>
        <w:rPr>
          <w:rFonts w:ascii="Arial" w:hAnsi="Arial" w:cs="Arial"/>
          <w:b/>
          <w:bCs/>
          <w:sz w:val="24"/>
          <w:szCs w:val="24"/>
          <w:lang w:val="fi-FI"/>
        </w:rPr>
        <w:br w:type="page"/>
      </w:r>
    </w:p>
    <w:p w14:paraId="35D61162" w14:textId="77777777" w:rsidR="00C36475" w:rsidRDefault="00C36475" w:rsidP="00DB06E8">
      <w:pPr>
        <w:pStyle w:val="Luettelokappale"/>
        <w:ind w:left="0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</w:p>
    <w:p w14:paraId="44562A06" w14:textId="3F808DEB" w:rsidR="00C36475" w:rsidRDefault="00C36475" w:rsidP="00DB06E8">
      <w:pPr>
        <w:pStyle w:val="Luettelokappale"/>
        <w:ind w:left="0"/>
        <w:jc w:val="both"/>
        <w:rPr>
          <w:rFonts w:ascii="Arial" w:hAnsi="Arial" w:cs="Arial"/>
          <w:b/>
          <w:bCs/>
          <w:sz w:val="24"/>
          <w:szCs w:val="24"/>
          <w:lang w:val="fi-FI"/>
        </w:rPr>
      </w:pPr>
      <w:r w:rsidRPr="00C36475">
        <w:rPr>
          <w:rFonts w:ascii="Arial" w:hAnsi="Arial" w:cs="Arial"/>
          <w:b/>
          <w:bCs/>
          <w:sz w:val="24"/>
          <w:szCs w:val="24"/>
          <w:lang w:val="fi-FI"/>
        </w:rPr>
        <w:t>Arvio kokonaisriskistä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74F59" w:rsidRPr="003E75B9" w14:paraId="76DFDDFC" w14:textId="7C301CC9" w:rsidTr="00EC0EC9">
        <w:trPr>
          <w:trHeight w:val="438"/>
        </w:trPr>
        <w:sdt>
          <w:sdtPr>
            <w:rPr>
              <w:rFonts w:ascii="Arial" w:hAnsi="Arial" w:cs="Arial"/>
              <w:lang w:val="fi-FI"/>
            </w:rPr>
            <w:alias w:val="Valitse"/>
            <w:id w:val="1757935745"/>
            <w:lock w:val="sdtLocked"/>
            <w:placeholder>
              <w:docPart w:val="E80A4A7E750E469F9157FF4E6E4E0DB8"/>
            </w:placeholder>
            <w:comboBox>
              <w:listItem w:value="Valitse kohde."/>
              <w:listItem w:displayText="Matala riski. Erityistä valvontaa ei vaadita." w:value="Matala riski. Erityistä valvontaa ei vaadita."/>
              <w:listItem w:displayText="Kohtalainen riski Seuranta ja pääsy kriittiseen tietoon rajattava." w:value="Kohtalainen riski Seuranta ja pääsy kriittiseen tietoon rajattava."/>
              <w:listItem w:displayText="Korkea riski. konsultoitava supoa ennen etenemistä." w:value="Korkea riski. konsultoitava supoa ennen etenemistä."/>
            </w:comboBox>
          </w:sdtPr>
          <w:sdtEndPr>
            <w:rPr>
              <w:b/>
              <w:bCs/>
            </w:rPr>
          </w:sdtEndPr>
          <w:sdtContent>
            <w:tc>
              <w:tcPr>
                <w:tcW w:w="4981" w:type="dxa"/>
              </w:tcPr>
              <w:p w14:paraId="5E68D5D3" w14:textId="09BDB94A" w:rsidR="00074F59" w:rsidRPr="003E75B9" w:rsidRDefault="00AC5631" w:rsidP="00AC5631">
                <w:pPr>
                  <w:pStyle w:val="Luettelokappale"/>
                  <w:ind w:left="0"/>
                  <w:rPr>
                    <w:rFonts w:ascii="Arial" w:hAnsi="Arial" w:cs="Arial"/>
                    <w:b/>
                    <w:bCs/>
                    <w:lang w:val="fi-FI"/>
                  </w:rPr>
                </w:pPr>
                <w:r w:rsidRPr="003E75B9">
                  <w:rPr>
                    <w:rFonts w:ascii="Arial" w:hAnsi="Arial" w:cs="Arial"/>
                    <w:lang w:val="fi-FI"/>
                  </w:rPr>
                  <w:t>Korkea riski. konsultoitava supoa ennen etenemistä.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lang w:val="fi-FI"/>
            </w:rPr>
            <w:alias w:val="Lisätietoja"/>
            <w:tag w:val="Lisätietoja"/>
            <w:id w:val="-1195613462"/>
            <w:lock w:val="sdtLocked"/>
            <w:placeholder>
              <w:docPart w:val="45ECBA9E10CC47A6949BAEC453B2F160"/>
            </w:placeholder>
            <w:showingPlcHdr/>
          </w:sdtPr>
          <w:sdtContent>
            <w:tc>
              <w:tcPr>
                <w:tcW w:w="4981" w:type="dxa"/>
              </w:tcPr>
              <w:p w14:paraId="5CCD4AB2" w14:textId="7BDD57A4" w:rsidR="00074F59" w:rsidRPr="003E75B9" w:rsidRDefault="00AC5631" w:rsidP="00DB06E8">
                <w:pPr>
                  <w:pStyle w:val="Luettelokappale"/>
                  <w:ind w:left="0"/>
                  <w:jc w:val="both"/>
                  <w:rPr>
                    <w:rFonts w:ascii="Arial" w:hAnsi="Arial" w:cs="Arial"/>
                    <w:b/>
                    <w:bCs/>
                    <w:lang w:val="fi-FI"/>
                  </w:rPr>
                </w:pPr>
                <w:r w:rsidRPr="003E75B9">
                  <w:rPr>
                    <w:rStyle w:val="Paikkamerkkiteksti"/>
                    <w:rFonts w:ascii="Arial" w:hAnsi="Arial" w:cs="Arial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</w:tbl>
    <w:p w14:paraId="60806AA8" w14:textId="77777777" w:rsidR="003E75B9" w:rsidRDefault="003E75B9" w:rsidP="006E2220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14:paraId="4F0C099C" w14:textId="4AA34BCD" w:rsidR="006E2220" w:rsidRPr="00C71202" w:rsidRDefault="003730AF" w:rsidP="006E2220">
      <w:pPr>
        <w:spacing w:after="0"/>
        <w:rPr>
          <w:rFonts w:ascii="Arial" w:hAnsi="Arial" w:cs="Arial"/>
          <w:b/>
          <w:bCs/>
          <w:sz w:val="24"/>
          <w:szCs w:val="24"/>
          <w:lang w:val="fi-FI"/>
        </w:rPr>
      </w:pPr>
      <w:r>
        <w:rPr>
          <w:rFonts w:ascii="Arial" w:hAnsi="Arial" w:cs="Arial"/>
          <w:b/>
          <w:bCs/>
          <w:sz w:val="24"/>
          <w:szCs w:val="24"/>
          <w:lang w:val="fi-FI"/>
        </w:rPr>
        <w:t>Ehdotetut l</w:t>
      </w:r>
      <w:r w:rsidR="006E2220" w:rsidRPr="00C71202">
        <w:rPr>
          <w:rFonts w:ascii="Arial" w:hAnsi="Arial" w:cs="Arial"/>
          <w:b/>
          <w:bCs/>
          <w:sz w:val="24"/>
          <w:szCs w:val="24"/>
          <w:lang w:val="fi-FI"/>
        </w:rPr>
        <w:t>isätoimenpiteet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6"/>
        <w:gridCol w:w="9506"/>
      </w:tblGrid>
      <w:tr w:rsidR="006E2220" w14:paraId="33D95DAA" w14:textId="77777777" w:rsidTr="00FD34E7">
        <w:trPr>
          <w:cantSplit/>
        </w:trPr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8457003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5535AEA" w14:textId="3F07E375" w:rsidR="006E2220" w:rsidRDefault="006E2220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i-FI"/>
                  </w:rPr>
                  <w:t>☐</w:t>
                </w:r>
              </w:p>
            </w:tc>
          </w:sdtContent>
        </w:sdt>
        <w:tc>
          <w:tcPr>
            <w:tcW w:w="9506" w:type="dxa"/>
          </w:tcPr>
          <w:p w14:paraId="29D38D1D" w14:textId="4D6E5AAD" w:rsidR="006E2220" w:rsidRDefault="006E2220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Lisätoimenpiteitä ei tarvita</w:t>
            </w:r>
          </w:p>
        </w:tc>
      </w:tr>
      <w:tr w:rsidR="006E2220" w14:paraId="1D5078EE" w14:textId="77777777" w:rsidTr="00FD34E7">
        <w:trPr>
          <w:cantSplit/>
        </w:trPr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8763900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E0E642F" w14:textId="5A41A8BA" w:rsidR="006E2220" w:rsidRDefault="00010CB4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i-FI"/>
                  </w:rPr>
                  <w:t>☐</w:t>
                </w:r>
              </w:p>
            </w:tc>
          </w:sdtContent>
        </w:sdt>
        <w:tc>
          <w:tcPr>
            <w:tcW w:w="9506" w:type="dxa"/>
          </w:tcPr>
          <w:p w14:paraId="09264C79" w14:textId="7BBE9F5A" w:rsidR="006E2220" w:rsidRPr="003E75B9" w:rsidRDefault="006E2220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6E2220">
              <w:rPr>
                <w:rFonts w:ascii="Arial" w:hAnsi="Arial" w:cs="Arial"/>
                <w:sz w:val="24"/>
                <w:szCs w:val="24"/>
                <w:lang w:val="fi-FI"/>
              </w:rPr>
              <w:t>Informoidaan yrityksen johtoa.</w:t>
            </w:r>
          </w:p>
        </w:tc>
      </w:tr>
      <w:tr w:rsidR="006E2220" w14:paraId="59E1FF5E" w14:textId="77777777" w:rsidTr="00FD34E7">
        <w:trPr>
          <w:cantSplit/>
        </w:trPr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2197552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4EB0B37" w14:textId="35254B6B" w:rsidR="006E2220" w:rsidRDefault="00010CB4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i-FI"/>
                  </w:rPr>
                  <w:t>☐</w:t>
                </w:r>
              </w:p>
            </w:tc>
          </w:sdtContent>
        </w:sdt>
        <w:tc>
          <w:tcPr>
            <w:tcW w:w="9506" w:type="dxa"/>
          </w:tcPr>
          <w:p w14:paraId="381A0942" w14:textId="77777777" w:rsidR="006E2220" w:rsidRDefault="006E2220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E75B9">
              <w:rPr>
                <w:rFonts w:ascii="Arial" w:hAnsi="Arial" w:cs="Arial"/>
                <w:sz w:val="24"/>
                <w:szCs w:val="24"/>
                <w:lang w:val="fi-FI"/>
              </w:rPr>
              <w:t xml:space="preserve">Pyydetään lausunto 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>supolta.</w:t>
            </w:r>
          </w:p>
        </w:tc>
      </w:tr>
      <w:tr w:rsidR="006E2220" w14:paraId="3057285B" w14:textId="77777777" w:rsidTr="00FD34E7">
        <w:trPr>
          <w:cantSplit/>
        </w:trPr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8260445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4E0EA38C" w14:textId="5C82BDE5" w:rsidR="006E2220" w:rsidRDefault="006E2220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i-FI"/>
                  </w:rPr>
                  <w:t>☐</w:t>
                </w:r>
              </w:p>
            </w:tc>
          </w:sdtContent>
        </w:sdt>
        <w:tc>
          <w:tcPr>
            <w:tcW w:w="9506" w:type="dxa"/>
          </w:tcPr>
          <w:p w14:paraId="22A50901" w14:textId="77777777" w:rsidR="006E2220" w:rsidRDefault="006E2220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E75B9">
              <w:rPr>
                <w:rFonts w:ascii="Arial" w:hAnsi="Arial" w:cs="Arial"/>
                <w:sz w:val="24"/>
                <w:szCs w:val="24"/>
                <w:lang w:val="fi-FI"/>
              </w:rPr>
              <w:t>Rajoitetaan pääsyä järjestelmiin tai laboratorioihin</w:t>
            </w:r>
          </w:p>
        </w:tc>
      </w:tr>
      <w:tr w:rsidR="006E2220" w14:paraId="7A09978C" w14:textId="77777777" w:rsidTr="00FD34E7">
        <w:trPr>
          <w:cantSplit/>
        </w:trPr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7799408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1AB3FF5B" w14:textId="7B37EA25" w:rsidR="006E2220" w:rsidRDefault="00010CB4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i-FI"/>
                  </w:rPr>
                  <w:t>☐</w:t>
                </w:r>
              </w:p>
            </w:tc>
          </w:sdtContent>
        </w:sdt>
        <w:tc>
          <w:tcPr>
            <w:tcW w:w="9506" w:type="dxa"/>
          </w:tcPr>
          <w:p w14:paraId="065806CD" w14:textId="77777777" w:rsidR="006E2220" w:rsidRDefault="006E2220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E75B9">
              <w:rPr>
                <w:rFonts w:ascii="Arial" w:hAnsi="Arial" w:cs="Arial"/>
                <w:sz w:val="24"/>
                <w:szCs w:val="24"/>
                <w:lang w:val="fi-FI"/>
              </w:rPr>
              <w:t>Sovitaan julkaisutarkastuksesta ennen tulosten jakamista</w:t>
            </w:r>
          </w:p>
        </w:tc>
      </w:tr>
      <w:tr w:rsidR="006E2220" w14:paraId="1667CE9A" w14:textId="77777777" w:rsidTr="00FD34E7">
        <w:trPr>
          <w:cantSplit/>
        </w:trPr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2318405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5D07D516" w14:textId="0CB22FD9" w:rsidR="006E2220" w:rsidRDefault="006E2220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i-FI"/>
                  </w:rPr>
                  <w:t>☐</w:t>
                </w:r>
              </w:p>
            </w:tc>
          </w:sdtContent>
        </w:sdt>
        <w:tc>
          <w:tcPr>
            <w:tcW w:w="9506" w:type="dxa"/>
          </w:tcPr>
          <w:p w14:paraId="10869752" w14:textId="77777777" w:rsidR="006E2220" w:rsidRDefault="006E2220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E75B9">
              <w:rPr>
                <w:rFonts w:ascii="Arial" w:hAnsi="Arial" w:cs="Arial"/>
                <w:sz w:val="24"/>
                <w:szCs w:val="24"/>
                <w:lang w:val="fi-FI"/>
              </w:rPr>
              <w:t>Määritellään erityiset rajoitukset tietojen jakamiseen tai siirtoon</w:t>
            </w:r>
          </w:p>
        </w:tc>
      </w:tr>
      <w:tr w:rsidR="006E2220" w14:paraId="2DC12AC6" w14:textId="77777777" w:rsidTr="00FD34E7">
        <w:trPr>
          <w:cantSplit/>
        </w:trPr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2995117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276DAB0F" w14:textId="60B8E8F0" w:rsidR="006E2220" w:rsidRDefault="006E2220" w:rsidP="00720438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i-FI"/>
                  </w:rPr>
                  <w:t>☐</w:t>
                </w:r>
              </w:p>
            </w:tc>
          </w:sdtContent>
        </w:sdt>
        <w:tc>
          <w:tcPr>
            <w:tcW w:w="9506" w:type="dxa"/>
          </w:tcPr>
          <w:p w14:paraId="3548325F" w14:textId="77777777" w:rsidR="006E2220" w:rsidRDefault="006E2220" w:rsidP="00720438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E75B9">
              <w:rPr>
                <w:rFonts w:ascii="Arial" w:hAnsi="Arial" w:cs="Arial"/>
                <w:sz w:val="24"/>
                <w:szCs w:val="24"/>
                <w:lang w:val="fi-FI"/>
              </w:rPr>
              <w:t>Kartoitetaan yhteistyön juridiset ja eettiset rajat</w:t>
            </w:r>
          </w:p>
        </w:tc>
      </w:tr>
    </w:tbl>
    <w:p w14:paraId="5C462F94" w14:textId="77777777" w:rsidR="00843E87" w:rsidRPr="00150258" w:rsidRDefault="00843E87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5A55BE" w:rsidRPr="00150258" w14:paraId="0CD248AB" w14:textId="77777777" w:rsidTr="005A55BE">
        <w:tc>
          <w:tcPr>
            <w:tcW w:w="279" w:type="dxa"/>
            <w:vMerge w:val="restart"/>
            <w:shd w:val="clear" w:color="auto" w:fill="948A54" w:themeFill="background2" w:themeFillShade="80"/>
          </w:tcPr>
          <w:p w14:paraId="5127FA93" w14:textId="77777777" w:rsidR="005A55BE" w:rsidRPr="00150258" w:rsidRDefault="005A55BE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  <w:shd w:val="clear" w:color="auto" w:fill="F2F2F2" w:themeFill="background1" w:themeFillShade="F2"/>
          </w:tcPr>
          <w:p w14:paraId="259D2826" w14:textId="3F97C8C7" w:rsidR="005A55BE" w:rsidRPr="00150258" w:rsidRDefault="006E2220">
            <w:pP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 xml:space="preserve">Arvioinnin </w:t>
            </w:r>
            <w:r w:rsidR="001878D8"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h</w:t>
            </w:r>
            <w:r w:rsidR="005A55BE" w:rsidRPr="00150258">
              <w:rPr>
                <w:rFonts w:ascii="Arial" w:hAnsi="Arial" w:cs="Arial"/>
                <w:b/>
                <w:bCs/>
                <w:sz w:val="24"/>
                <w:szCs w:val="24"/>
                <w:lang w:val="fi-FI"/>
              </w:rPr>
              <w:t>yväksyntä</w:t>
            </w:r>
          </w:p>
          <w:p w14:paraId="2599800D" w14:textId="6D2124A8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329B779F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6656A09B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592100ED" w14:textId="2688AF6B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Hyväksytty</w:t>
            </w:r>
          </w:p>
          <w:p w14:paraId="7A3A88B5" w14:textId="2F350140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9C2602" w14:paraId="29783708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051D6FDF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  <w:lang w:val="fi-FI"/>
            </w:rPr>
            <w:id w:val="-1853327800"/>
            <w:lock w:val="sdtLocked"/>
            <w:placeholder>
              <w:docPart w:val="9AEC70CF96814BE889F2714BFECDCA8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9683" w:type="dxa"/>
              </w:tcPr>
              <w:p w14:paraId="7744E7A9" w14:textId="245C545E" w:rsidR="005A55BE" w:rsidRPr="00150258" w:rsidRDefault="005A55BE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Style w:val="Paikkamerkkiteksti"/>
                    <w:rFonts w:ascii="Arial" w:hAnsi="Arial" w:cs="Arial"/>
                    <w:sz w:val="24"/>
                    <w:szCs w:val="24"/>
                    <w:lang w:val="fi-FI"/>
                  </w:rPr>
                  <w:t>Kirjoita päivämäärä napsauttamalla tai napauttamalla tätä.</w:t>
                </w:r>
              </w:p>
            </w:tc>
          </w:sdtContent>
        </w:sdt>
      </w:tr>
      <w:tr w:rsidR="005A55BE" w:rsidRPr="009C2602" w14:paraId="416BA809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6238A788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18459B83" w14:textId="555969B2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150258" w14:paraId="6A4452AD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709C85F4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683" w:type="dxa"/>
          </w:tcPr>
          <w:p w14:paraId="0567A499" w14:textId="01EA0D91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150258">
              <w:rPr>
                <w:rFonts w:ascii="Arial" w:hAnsi="Arial" w:cs="Arial"/>
                <w:sz w:val="24"/>
                <w:szCs w:val="24"/>
                <w:lang w:val="fi-FI"/>
              </w:rPr>
              <w:t>Hyväksyjä</w:t>
            </w:r>
          </w:p>
          <w:p w14:paraId="3DBBD76D" w14:textId="19399F52" w:rsidR="005A55BE" w:rsidRPr="00150258" w:rsidRDefault="005A55BE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5A55BE" w:rsidRPr="009C2602" w14:paraId="1FD496DF" w14:textId="77777777" w:rsidTr="005A55BE">
        <w:tc>
          <w:tcPr>
            <w:tcW w:w="279" w:type="dxa"/>
            <w:vMerge/>
            <w:shd w:val="clear" w:color="auto" w:fill="948A54" w:themeFill="background2" w:themeFillShade="80"/>
          </w:tcPr>
          <w:p w14:paraId="06ECA389" w14:textId="77777777" w:rsidR="005A55BE" w:rsidRPr="00150258" w:rsidRDefault="005A55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01566362"/>
            <w:lock w:val="sdtLocked"/>
            <w:placeholder>
              <w:docPart w:val="0C1E7EDAFAEE42AF8E5FCBCF26E04F3C"/>
            </w:placeholder>
            <w:showingPlcHdr/>
            <w:text/>
          </w:sdtPr>
          <w:sdtEndPr>
            <w:rPr>
              <w:lang w:val="fi-FI"/>
            </w:rPr>
          </w:sdtEndPr>
          <w:sdtContent>
            <w:tc>
              <w:tcPr>
                <w:tcW w:w="9683" w:type="dxa"/>
              </w:tcPr>
              <w:p w14:paraId="2142EEEC" w14:textId="3FCBC260" w:rsidR="005A55BE" w:rsidRPr="00150258" w:rsidRDefault="005A55BE">
                <w:pPr>
                  <w:rPr>
                    <w:rFonts w:ascii="Arial" w:hAnsi="Arial" w:cs="Arial"/>
                    <w:sz w:val="24"/>
                    <w:szCs w:val="24"/>
                    <w:lang w:val="fi-FI"/>
                  </w:rPr>
                </w:pPr>
                <w:r w:rsidRPr="00150258">
                  <w:rPr>
                    <w:rStyle w:val="Paikkamerkkiteksti"/>
                    <w:rFonts w:ascii="Arial" w:hAnsi="Arial" w:cs="Arial"/>
                    <w:sz w:val="24"/>
                    <w:szCs w:val="24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6E2220" w:rsidRPr="009C2602" w14:paraId="3629E0F2" w14:textId="77777777" w:rsidTr="005A55BE">
        <w:trPr>
          <w:gridAfter w:val="1"/>
          <w:wAfter w:w="9683" w:type="dxa"/>
          <w:trHeight w:val="276"/>
        </w:trPr>
        <w:tc>
          <w:tcPr>
            <w:tcW w:w="279" w:type="dxa"/>
            <w:vMerge/>
            <w:shd w:val="clear" w:color="auto" w:fill="948A54" w:themeFill="background2" w:themeFillShade="80"/>
          </w:tcPr>
          <w:p w14:paraId="27B4398D" w14:textId="77777777" w:rsidR="006E2220" w:rsidRPr="00150258" w:rsidRDefault="006E2220" w:rsidP="003047BD">
            <w:pPr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14:paraId="72C9F3E1" w14:textId="6D529BCB" w:rsidR="008D105B" w:rsidRPr="00150258" w:rsidRDefault="008D105B" w:rsidP="000F4B38">
      <w:pPr>
        <w:rPr>
          <w:rFonts w:ascii="Arial" w:hAnsi="Arial" w:cs="Arial"/>
          <w:sz w:val="24"/>
          <w:szCs w:val="24"/>
          <w:lang w:val="fi-FI"/>
        </w:rPr>
      </w:pPr>
    </w:p>
    <w:sectPr w:rsidR="008D105B" w:rsidRPr="00150258" w:rsidSect="001845ED">
      <w:headerReference w:type="default" r:id="rId7"/>
      <w:footerReference w:type="default" r:id="rId8"/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7553" w14:textId="77777777" w:rsidR="00E8110B" w:rsidRDefault="00E8110B" w:rsidP="008E677E">
      <w:pPr>
        <w:spacing w:after="0" w:line="240" w:lineRule="auto"/>
      </w:pPr>
      <w:r>
        <w:separator/>
      </w:r>
    </w:p>
  </w:endnote>
  <w:endnote w:type="continuationSeparator" w:id="0">
    <w:p w14:paraId="497EA753" w14:textId="77777777" w:rsidR="00E8110B" w:rsidRDefault="00E8110B" w:rsidP="008E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022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41C45F" w14:textId="77777777" w:rsidR="0085558D" w:rsidRPr="00805BBF" w:rsidRDefault="0085558D" w:rsidP="0085558D">
            <w:pPr>
              <w:pStyle w:val="Alatunniste"/>
              <w:jc w:val="center"/>
            </w:pPr>
            <w:r w:rsidRPr="00805BBF">
              <w:rPr>
                <w:lang w:val="fi-FI"/>
              </w:rPr>
              <w:t xml:space="preserve">Sivu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PAGE</w:instrText>
            </w:r>
            <w:r w:rsidRPr="00805B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</w:t>
            </w:r>
            <w:r w:rsidRPr="00805BBF">
              <w:rPr>
                <w:sz w:val="24"/>
                <w:szCs w:val="24"/>
              </w:rPr>
              <w:fldChar w:fldCharType="end"/>
            </w:r>
            <w:r w:rsidRPr="00805BBF">
              <w:rPr>
                <w:lang w:val="fi-FI"/>
              </w:rPr>
              <w:t xml:space="preserve"> / </w:t>
            </w:r>
            <w:r w:rsidRPr="00805BBF">
              <w:rPr>
                <w:sz w:val="24"/>
                <w:szCs w:val="24"/>
              </w:rPr>
              <w:fldChar w:fldCharType="begin"/>
            </w:r>
            <w:r w:rsidRPr="00805BBF">
              <w:instrText>NUMPAGES</w:instrText>
            </w:r>
            <w:r w:rsidRPr="00805B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4</w:t>
            </w:r>
            <w:r w:rsidRPr="00805BB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09099DA" w14:textId="77777777" w:rsidR="0085558D" w:rsidRDefault="0085558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D759" w14:textId="77777777" w:rsidR="00E8110B" w:rsidRDefault="00E8110B" w:rsidP="008E677E">
      <w:pPr>
        <w:spacing w:after="0" w:line="240" w:lineRule="auto"/>
      </w:pPr>
      <w:r>
        <w:separator/>
      </w:r>
    </w:p>
  </w:footnote>
  <w:footnote w:type="continuationSeparator" w:id="0">
    <w:p w14:paraId="1A57A351" w14:textId="77777777" w:rsidR="00E8110B" w:rsidRDefault="00E8110B" w:rsidP="008E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Look w:val="04A0" w:firstRow="1" w:lastRow="0" w:firstColumn="1" w:lastColumn="0" w:noHBand="0" w:noVBand="1"/>
    </w:tblPr>
    <w:tblGrid>
      <w:gridCol w:w="3320"/>
      <w:gridCol w:w="5327"/>
      <w:gridCol w:w="1315"/>
    </w:tblGrid>
    <w:tr w:rsidR="00FB31EB" w:rsidRPr="00C34A09" w14:paraId="5DCA1E85" w14:textId="77777777" w:rsidTr="00994819">
      <w:tc>
        <w:tcPr>
          <w:tcW w:w="3320" w:type="dxa"/>
          <w:tcBorders>
            <w:top w:val="nil"/>
            <w:left w:val="nil"/>
            <w:bottom w:val="nil"/>
            <w:right w:val="nil"/>
          </w:tcBorders>
        </w:tcPr>
        <w:p w14:paraId="15D3C94C" w14:textId="77777777" w:rsidR="00E12C72" w:rsidRPr="00C34A09" w:rsidRDefault="00E12C72" w:rsidP="00E12C72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bookmarkStart w:id="1" w:name="_Hlk197353783"/>
          <w:r>
            <w:rPr>
              <w:rFonts w:ascii="Arial" w:hAnsi="Arial" w:cs="Arial"/>
              <w:noProof/>
              <w:sz w:val="24"/>
              <w:szCs w:val="24"/>
              <w:lang w:val="fi-FI"/>
            </w:rPr>
            <w:drawing>
              <wp:inline distT="0" distB="0" distL="0" distR="0" wp14:anchorId="2E01AEC2" wp14:editId="119A052C">
                <wp:extent cx="1950724" cy="493777"/>
                <wp:effectExtent l="0" t="0" r="0" b="1905"/>
                <wp:docPr id="75681195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11951" name="Kuva 7568119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top w:val="nil"/>
            <w:left w:val="nil"/>
            <w:bottom w:val="nil"/>
            <w:right w:val="nil"/>
          </w:tcBorders>
        </w:tcPr>
        <w:p w14:paraId="56E5DFC7" w14:textId="77777777" w:rsidR="00F16C35" w:rsidRDefault="00F16C35" w:rsidP="00E12C72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r w:rsidRPr="00F16C35">
            <w:rPr>
              <w:rFonts w:ascii="Arial" w:hAnsi="Arial" w:cs="Arial"/>
              <w:sz w:val="24"/>
              <w:szCs w:val="24"/>
              <w:lang w:val="fi-FI"/>
            </w:rPr>
            <w:t>Kansainvälinen yhteistyö ja hakemukset</w:t>
          </w:r>
        </w:p>
        <w:p w14:paraId="78DE303D" w14:textId="0A6B8155" w:rsidR="00E12C72" w:rsidRPr="00C34A09" w:rsidRDefault="00FB31EB" w:rsidP="00E12C72">
          <w:pPr>
            <w:pStyle w:val="Yltunniste"/>
            <w:rPr>
              <w:rFonts w:ascii="Arial" w:hAnsi="Arial" w:cs="Arial"/>
              <w:sz w:val="24"/>
              <w:szCs w:val="24"/>
              <w:lang w:val="fi-FI"/>
            </w:rPr>
          </w:pPr>
          <w:bookmarkStart w:id="2" w:name="_Hlk200485591"/>
          <w:r>
            <w:rPr>
              <w:rFonts w:ascii="Arial" w:hAnsi="Arial" w:cs="Arial"/>
              <w:sz w:val="24"/>
              <w:szCs w:val="24"/>
              <w:lang w:val="fi-FI"/>
            </w:rPr>
            <w:t>HENKILÖ</w:t>
          </w:r>
          <w:r w:rsidR="00F16C35">
            <w:rPr>
              <w:rFonts w:ascii="Arial" w:hAnsi="Arial" w:cs="Arial"/>
              <w:sz w:val="24"/>
              <w:szCs w:val="24"/>
              <w:lang w:val="fi-FI"/>
            </w:rPr>
            <w:t>RISKIARVIO</w:t>
          </w:r>
          <w:bookmarkEnd w:id="2"/>
        </w:p>
      </w:tc>
      <w:tc>
        <w:tcPr>
          <w:tcW w:w="1315" w:type="dxa"/>
          <w:tcBorders>
            <w:top w:val="nil"/>
            <w:left w:val="nil"/>
            <w:bottom w:val="nil"/>
            <w:right w:val="nil"/>
          </w:tcBorders>
        </w:tcPr>
        <w:p w14:paraId="7EED86DF" w14:textId="127364F3" w:rsidR="00E12C72" w:rsidRDefault="00FB31EB" w:rsidP="00E12C72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Riskiarvio</w:t>
          </w:r>
        </w:p>
        <w:p w14:paraId="795C1CCF" w14:textId="77777777" w:rsidR="00E12C72" w:rsidRPr="00C34A09" w:rsidRDefault="00E12C72" w:rsidP="00E12C72">
          <w:pPr>
            <w:pStyle w:val="Yltunniste"/>
            <w:jc w:val="right"/>
            <w:rPr>
              <w:rFonts w:ascii="Arial" w:hAnsi="Arial" w:cs="Arial"/>
              <w:sz w:val="24"/>
              <w:szCs w:val="24"/>
              <w:lang w:val="fi-FI"/>
            </w:rPr>
          </w:pPr>
          <w:r>
            <w:rPr>
              <w:rFonts w:ascii="Arial" w:hAnsi="Arial" w:cs="Arial"/>
              <w:sz w:val="24"/>
              <w:szCs w:val="24"/>
              <w:lang w:val="fi-FI"/>
            </w:rPr>
            <w:t>Versio 1.0</w:t>
          </w:r>
        </w:p>
      </w:tc>
    </w:tr>
    <w:bookmarkEnd w:id="1"/>
  </w:tbl>
  <w:p w14:paraId="3A78EA19" w14:textId="77777777" w:rsidR="00E12C72" w:rsidRDefault="00E12C7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904449"/>
    <w:multiLevelType w:val="multilevel"/>
    <w:tmpl w:val="EA685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961932"/>
    <w:multiLevelType w:val="hybridMultilevel"/>
    <w:tmpl w:val="06AC4CE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21A"/>
    <w:multiLevelType w:val="multilevel"/>
    <w:tmpl w:val="BD760C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D05A30"/>
    <w:multiLevelType w:val="hybridMultilevel"/>
    <w:tmpl w:val="66B6D3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D7E13"/>
    <w:multiLevelType w:val="hybridMultilevel"/>
    <w:tmpl w:val="6B40ED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5034">
    <w:abstractNumId w:val="8"/>
  </w:num>
  <w:num w:numId="2" w16cid:durableId="280037754">
    <w:abstractNumId w:val="6"/>
  </w:num>
  <w:num w:numId="3" w16cid:durableId="1705986571">
    <w:abstractNumId w:val="5"/>
  </w:num>
  <w:num w:numId="4" w16cid:durableId="57942718">
    <w:abstractNumId w:val="4"/>
  </w:num>
  <w:num w:numId="5" w16cid:durableId="470371490">
    <w:abstractNumId w:val="7"/>
  </w:num>
  <w:num w:numId="6" w16cid:durableId="2005627457">
    <w:abstractNumId w:val="3"/>
  </w:num>
  <w:num w:numId="7" w16cid:durableId="2138253550">
    <w:abstractNumId w:val="2"/>
  </w:num>
  <w:num w:numId="8" w16cid:durableId="809712303">
    <w:abstractNumId w:val="1"/>
  </w:num>
  <w:num w:numId="9" w16cid:durableId="1506746959">
    <w:abstractNumId w:val="0"/>
  </w:num>
  <w:num w:numId="10" w16cid:durableId="1089739081">
    <w:abstractNumId w:val="13"/>
  </w:num>
  <w:num w:numId="11" w16cid:durableId="1758668333">
    <w:abstractNumId w:val="12"/>
  </w:num>
  <w:num w:numId="12" w16cid:durableId="2114982627">
    <w:abstractNumId w:val="9"/>
  </w:num>
  <w:num w:numId="13" w16cid:durableId="508644439">
    <w:abstractNumId w:val="11"/>
  </w:num>
  <w:num w:numId="14" w16cid:durableId="1522284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a8e+LExgxkZAs9DEOR1tpl97FR2ufCWDMHGJcenbwsqr+UZkI2lGFJdetIsrJxcMrQBhsSKDw5LL50fnP3/Tw==" w:salt="tQpJeWRPQ51E+71jUFU1T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C8"/>
    <w:rsid w:val="00010CB4"/>
    <w:rsid w:val="00034616"/>
    <w:rsid w:val="00046A1F"/>
    <w:rsid w:val="0006063C"/>
    <w:rsid w:val="00071801"/>
    <w:rsid w:val="00074F59"/>
    <w:rsid w:val="000A05F0"/>
    <w:rsid w:val="000A79CB"/>
    <w:rsid w:val="000B4A6B"/>
    <w:rsid w:val="000B518E"/>
    <w:rsid w:val="000B5B3C"/>
    <w:rsid w:val="000E256B"/>
    <w:rsid w:val="000F4B38"/>
    <w:rsid w:val="00102F44"/>
    <w:rsid w:val="001468BE"/>
    <w:rsid w:val="00147EA6"/>
    <w:rsid w:val="00150258"/>
    <w:rsid w:val="0015074B"/>
    <w:rsid w:val="00161BDF"/>
    <w:rsid w:val="00166380"/>
    <w:rsid w:val="00177590"/>
    <w:rsid w:val="001845ED"/>
    <w:rsid w:val="00187733"/>
    <w:rsid w:val="001878D8"/>
    <w:rsid w:val="001B63AC"/>
    <w:rsid w:val="001C051D"/>
    <w:rsid w:val="00207415"/>
    <w:rsid w:val="00222C14"/>
    <w:rsid w:val="0025407A"/>
    <w:rsid w:val="002554D2"/>
    <w:rsid w:val="00256BDA"/>
    <w:rsid w:val="002807A9"/>
    <w:rsid w:val="00280CA8"/>
    <w:rsid w:val="002942FF"/>
    <w:rsid w:val="0029639D"/>
    <w:rsid w:val="002F1D85"/>
    <w:rsid w:val="002F2976"/>
    <w:rsid w:val="003047BD"/>
    <w:rsid w:val="00326F90"/>
    <w:rsid w:val="0034700A"/>
    <w:rsid w:val="00364DD5"/>
    <w:rsid w:val="003730AF"/>
    <w:rsid w:val="00387B4E"/>
    <w:rsid w:val="003A41BA"/>
    <w:rsid w:val="003C4A39"/>
    <w:rsid w:val="003D6A8B"/>
    <w:rsid w:val="003E75B9"/>
    <w:rsid w:val="00444309"/>
    <w:rsid w:val="00444B25"/>
    <w:rsid w:val="0044580B"/>
    <w:rsid w:val="00480516"/>
    <w:rsid w:val="004C6605"/>
    <w:rsid w:val="00505657"/>
    <w:rsid w:val="00537664"/>
    <w:rsid w:val="005A55BE"/>
    <w:rsid w:val="005B46B6"/>
    <w:rsid w:val="005B59BB"/>
    <w:rsid w:val="005C2772"/>
    <w:rsid w:val="005D586C"/>
    <w:rsid w:val="005D6782"/>
    <w:rsid w:val="005D72EC"/>
    <w:rsid w:val="006025C7"/>
    <w:rsid w:val="0062325D"/>
    <w:rsid w:val="006572F9"/>
    <w:rsid w:val="006946B4"/>
    <w:rsid w:val="00697E9F"/>
    <w:rsid w:val="006A55D7"/>
    <w:rsid w:val="006B4523"/>
    <w:rsid w:val="006C6780"/>
    <w:rsid w:val="006D675F"/>
    <w:rsid w:val="006E2220"/>
    <w:rsid w:val="006E25A7"/>
    <w:rsid w:val="00711C60"/>
    <w:rsid w:val="00712672"/>
    <w:rsid w:val="00722C06"/>
    <w:rsid w:val="007350E7"/>
    <w:rsid w:val="00743E4C"/>
    <w:rsid w:val="0076141F"/>
    <w:rsid w:val="00791122"/>
    <w:rsid w:val="007E77D4"/>
    <w:rsid w:val="00805BBF"/>
    <w:rsid w:val="00843E87"/>
    <w:rsid w:val="0085558D"/>
    <w:rsid w:val="008672A1"/>
    <w:rsid w:val="00874C14"/>
    <w:rsid w:val="00885D12"/>
    <w:rsid w:val="008A419F"/>
    <w:rsid w:val="008B1D0B"/>
    <w:rsid w:val="008D105B"/>
    <w:rsid w:val="008E677E"/>
    <w:rsid w:val="00904BC4"/>
    <w:rsid w:val="00935006"/>
    <w:rsid w:val="0095523C"/>
    <w:rsid w:val="009667F6"/>
    <w:rsid w:val="00966AEC"/>
    <w:rsid w:val="00995CD1"/>
    <w:rsid w:val="009A3A55"/>
    <w:rsid w:val="009C2602"/>
    <w:rsid w:val="009D78D8"/>
    <w:rsid w:val="009D7A6B"/>
    <w:rsid w:val="009E099E"/>
    <w:rsid w:val="00A32ED1"/>
    <w:rsid w:val="00A43961"/>
    <w:rsid w:val="00A47829"/>
    <w:rsid w:val="00A52FFA"/>
    <w:rsid w:val="00A5465A"/>
    <w:rsid w:val="00A61F24"/>
    <w:rsid w:val="00AA1D8D"/>
    <w:rsid w:val="00AC4347"/>
    <w:rsid w:val="00AC5347"/>
    <w:rsid w:val="00AC5631"/>
    <w:rsid w:val="00AE28BE"/>
    <w:rsid w:val="00B10A77"/>
    <w:rsid w:val="00B46226"/>
    <w:rsid w:val="00B47730"/>
    <w:rsid w:val="00B73292"/>
    <w:rsid w:val="00B95928"/>
    <w:rsid w:val="00BC7A39"/>
    <w:rsid w:val="00C061E7"/>
    <w:rsid w:val="00C34A09"/>
    <w:rsid w:val="00C36475"/>
    <w:rsid w:val="00C450E7"/>
    <w:rsid w:val="00C56AA5"/>
    <w:rsid w:val="00C6193E"/>
    <w:rsid w:val="00C62563"/>
    <w:rsid w:val="00C71202"/>
    <w:rsid w:val="00C83AB6"/>
    <w:rsid w:val="00C84E90"/>
    <w:rsid w:val="00CB0664"/>
    <w:rsid w:val="00D2780D"/>
    <w:rsid w:val="00D709F2"/>
    <w:rsid w:val="00D86AE7"/>
    <w:rsid w:val="00DB06E8"/>
    <w:rsid w:val="00DE257F"/>
    <w:rsid w:val="00E12C72"/>
    <w:rsid w:val="00E43D60"/>
    <w:rsid w:val="00E53FF2"/>
    <w:rsid w:val="00E543D5"/>
    <w:rsid w:val="00E67379"/>
    <w:rsid w:val="00E8110B"/>
    <w:rsid w:val="00E85D39"/>
    <w:rsid w:val="00E91040"/>
    <w:rsid w:val="00EC0EC9"/>
    <w:rsid w:val="00EE08B9"/>
    <w:rsid w:val="00EE0945"/>
    <w:rsid w:val="00EF3213"/>
    <w:rsid w:val="00F16C35"/>
    <w:rsid w:val="00F257D4"/>
    <w:rsid w:val="00F54CDA"/>
    <w:rsid w:val="00F60863"/>
    <w:rsid w:val="00F71647"/>
    <w:rsid w:val="00FA07CA"/>
    <w:rsid w:val="00FA7A0A"/>
    <w:rsid w:val="00FB31EB"/>
    <w:rsid w:val="00FC693F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AF6EE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85D12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ikkamerkkiteksti">
    <w:name w:val="Placeholder Text"/>
    <w:basedOn w:val="Kappaleenoletusfontti"/>
    <w:uiPriority w:val="99"/>
    <w:semiHidden/>
    <w:rsid w:val="005D72EC"/>
    <w:rPr>
      <w:color w:val="666666"/>
    </w:rPr>
  </w:style>
  <w:style w:type="character" w:customStyle="1" w:styleId="Tyyli1">
    <w:name w:val="Tyyli1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2">
    <w:name w:val="Tyyli2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3">
    <w:name w:val="Tyyli3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4">
    <w:name w:val="Tyyli4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5">
    <w:name w:val="Tyyli5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6">
    <w:name w:val="Tyyli6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7">
    <w:name w:val="Tyyli7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8">
    <w:name w:val="Tyyli8"/>
    <w:basedOn w:val="Kappaleenoletusfontti"/>
    <w:uiPriority w:val="1"/>
    <w:rsid w:val="00E43D60"/>
    <w:rPr>
      <w:rFonts w:ascii="Arial" w:hAnsi="Arial"/>
      <w:sz w:val="24"/>
    </w:rPr>
  </w:style>
  <w:style w:type="character" w:customStyle="1" w:styleId="Tyyli9">
    <w:name w:val="Tyyli9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0">
    <w:name w:val="Tyyli10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1">
    <w:name w:val="Tyyli11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2">
    <w:name w:val="Tyyli12"/>
    <w:basedOn w:val="Kappaleenoletusfontti"/>
    <w:uiPriority w:val="1"/>
    <w:rsid w:val="006B4523"/>
    <w:rPr>
      <w:rFonts w:ascii="Arial" w:hAnsi="Arial"/>
      <w:sz w:val="24"/>
    </w:rPr>
  </w:style>
  <w:style w:type="character" w:customStyle="1" w:styleId="Tyyli13">
    <w:name w:val="Tyyli13"/>
    <w:basedOn w:val="Kappaleenoletusfontti"/>
    <w:uiPriority w:val="1"/>
    <w:rsid w:val="006B4523"/>
    <w:rPr>
      <w:rFonts w:ascii="Arial" w:hAnsi="Arial"/>
      <w:sz w:val="24"/>
    </w:rPr>
  </w:style>
  <w:style w:type="character" w:styleId="Hyperlinkki">
    <w:name w:val="Hyperlink"/>
    <w:basedOn w:val="Kappaleenoletusfontti"/>
    <w:uiPriority w:val="99"/>
    <w:unhideWhenUsed/>
    <w:rsid w:val="008D105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105B"/>
    <w:rPr>
      <w:color w:val="605E5C"/>
      <w:shd w:val="clear" w:color="auto" w:fill="E1DFDD"/>
    </w:rPr>
  </w:style>
  <w:style w:type="character" w:customStyle="1" w:styleId="Tyyli14">
    <w:name w:val="Tyyli14"/>
    <w:basedOn w:val="Kappaleenoletusfontti"/>
    <w:uiPriority w:val="1"/>
    <w:rsid w:val="00791122"/>
    <w:rPr>
      <w:rFonts w:ascii="Arial" w:hAnsi="Arial"/>
      <w:sz w:val="24"/>
    </w:rPr>
  </w:style>
  <w:style w:type="character" w:customStyle="1" w:styleId="Tyyli15">
    <w:name w:val="Tyyli15"/>
    <w:basedOn w:val="Kappaleenoletusfontti"/>
    <w:uiPriority w:val="1"/>
    <w:rsid w:val="003047BD"/>
    <w:rPr>
      <w:rFonts w:ascii="Arial" w:hAnsi="Arial"/>
      <w:sz w:val="24"/>
    </w:rPr>
  </w:style>
  <w:style w:type="character" w:customStyle="1" w:styleId="Tyyli16">
    <w:name w:val="Tyyli16"/>
    <w:basedOn w:val="Kappaleenoletusfontti"/>
    <w:uiPriority w:val="1"/>
    <w:rsid w:val="00505657"/>
    <w:rPr>
      <w:rFonts w:ascii="Arial" w:hAnsi="Arial"/>
      <w:sz w:val="24"/>
    </w:rPr>
  </w:style>
  <w:style w:type="character" w:customStyle="1" w:styleId="Tyyli17">
    <w:name w:val="Tyyli17"/>
    <w:basedOn w:val="Kappaleenoletusfontti"/>
    <w:uiPriority w:val="1"/>
    <w:rsid w:val="00AC5347"/>
    <w:rPr>
      <w:rFonts w:ascii="Arial" w:hAnsi="Arial"/>
      <w:sz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C3647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3647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3647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3647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36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EC70CF96814BE889F2714BFECDCA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25B030-B389-4A8E-80F0-A12B7EEC04C6}"/>
      </w:docPartPr>
      <w:docPartBody>
        <w:p w:rsidR="00F67707" w:rsidRDefault="000A760D" w:rsidP="000A760D">
          <w:pPr>
            <w:pStyle w:val="9AEC70CF96814BE889F2714BFECDCA8731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päivämäärä napsauttamalla tai napauttamalla tätä.</w:t>
          </w:r>
        </w:p>
      </w:docPartBody>
    </w:docPart>
    <w:docPart>
      <w:docPartPr>
        <w:name w:val="0C1E7EDAFAEE42AF8E5FCBCF26E04F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58E836-933B-43B2-9698-00AE3D771674}"/>
      </w:docPartPr>
      <w:docPartBody>
        <w:p w:rsidR="00F67707" w:rsidRDefault="000A760D" w:rsidP="000A760D">
          <w:pPr>
            <w:pStyle w:val="0C1E7EDAFAEE42AF8E5FCBCF26E04F3C31"/>
          </w:pPr>
          <w:r w:rsidRPr="00150258">
            <w:rPr>
              <w:rStyle w:val="Paikkamerkkiteksti"/>
              <w:rFonts w:ascii="Arial" w:hAnsi="Arial" w:cs="Arial"/>
              <w:sz w:val="24"/>
              <w:szCs w:val="24"/>
              <w:lang w:val="fi-FI"/>
            </w:rPr>
            <w:t>Kirjoita tekstiä napsauttamalla tai napauttamalla tätä.</w:t>
          </w:r>
        </w:p>
      </w:docPartBody>
    </w:docPart>
    <w:docPart>
      <w:docPartPr>
        <w:name w:val="E80A4A7E750E469F9157FF4E6E4E0D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174D35-E8C8-4D94-BDC7-E30FAE43290B}"/>
      </w:docPartPr>
      <w:docPartBody>
        <w:p w:rsidR="00000000" w:rsidRDefault="000A760D" w:rsidP="000A760D">
          <w:pPr>
            <w:pStyle w:val="E80A4A7E750E469F9157FF4E6E4E0DB8"/>
          </w:pPr>
          <w:r w:rsidRPr="00AC5631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45ECBA9E10CC47A6949BAEC453B2F1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7EC536-BD89-4165-AD9D-3C0B060A5C8B}"/>
      </w:docPartPr>
      <w:docPartBody>
        <w:p w:rsidR="00000000" w:rsidRDefault="000A760D" w:rsidP="000A760D">
          <w:pPr>
            <w:pStyle w:val="45ECBA9E10CC47A6949BAEC453B2F1608"/>
          </w:pPr>
          <w:r w:rsidRPr="003E75B9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5A098545BA2B4AC187FAC02EACEBAE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C256E2-8100-42C6-AD10-5CD40D1F2D69}"/>
      </w:docPartPr>
      <w:docPartBody>
        <w:p w:rsidR="00000000" w:rsidRDefault="000A760D" w:rsidP="000A760D">
          <w:pPr>
            <w:pStyle w:val="5A098545BA2B4AC187FAC02EACEBAED8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F86D8E2B64214A5DA21816190CE32F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7E8339-F5E1-4989-ADA8-81C2906EC97A}"/>
      </w:docPartPr>
      <w:docPartBody>
        <w:p w:rsidR="00000000" w:rsidRDefault="000A760D" w:rsidP="000A760D">
          <w:pPr>
            <w:pStyle w:val="F86D8E2B64214A5DA21816190CE32F98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6FAE91290A39494D9A716EA9200870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C05B18-5F6D-4F7C-8466-45CD425F6732}"/>
      </w:docPartPr>
      <w:docPartBody>
        <w:p w:rsidR="00000000" w:rsidRDefault="000A760D" w:rsidP="000A760D">
          <w:pPr>
            <w:pStyle w:val="6FAE91290A39494D9A716EA920087026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B43336BEBABF4816B1EBED233DF274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6AFCEF-5087-4F62-893A-12B05FA3FE23}"/>
      </w:docPartPr>
      <w:docPartBody>
        <w:p w:rsidR="00000000" w:rsidRDefault="000A760D" w:rsidP="000A760D">
          <w:pPr>
            <w:pStyle w:val="B43336BEBABF4816B1EBED233DF27459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ABEEEA2489E44405A3B47A5F6A127E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4745BE-51A8-43E9-A880-68806299B523}"/>
      </w:docPartPr>
      <w:docPartBody>
        <w:p w:rsidR="00000000" w:rsidRDefault="000A760D" w:rsidP="000A760D">
          <w:pPr>
            <w:pStyle w:val="ABEEEA2489E44405A3B47A5F6A127E24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8ED087C2C28248F583FF0DA8A7A564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9070AF-79B8-416F-B129-00166125C729}"/>
      </w:docPartPr>
      <w:docPartBody>
        <w:p w:rsidR="00000000" w:rsidRDefault="000A760D" w:rsidP="000A760D">
          <w:pPr>
            <w:pStyle w:val="8ED087C2C28248F583FF0DA8A7A564FE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7D40244682EE4500B1690BCEA7C118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60CBB0-CA8E-474E-848D-8957E50559D0}"/>
      </w:docPartPr>
      <w:docPartBody>
        <w:p w:rsidR="00000000" w:rsidRDefault="000A760D" w:rsidP="000A760D">
          <w:pPr>
            <w:pStyle w:val="7D40244682EE4500B1690BCEA7C118EA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697AFDFCDE31457F9B42A9B8FBF58A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929590-A971-4369-9331-6410028BA0A7}"/>
      </w:docPartPr>
      <w:docPartBody>
        <w:p w:rsidR="00000000" w:rsidRDefault="000A760D" w:rsidP="000A760D">
          <w:pPr>
            <w:pStyle w:val="697AFDFCDE31457F9B42A9B8FBF58A6F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8AF0982979E3487EA37C411F8C1503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AA7B18-4716-415B-B69B-D0354FDE5946}"/>
      </w:docPartPr>
      <w:docPartBody>
        <w:p w:rsidR="00000000" w:rsidRDefault="000A760D" w:rsidP="000A760D">
          <w:pPr>
            <w:pStyle w:val="8AF0982979E3487EA37C411F8C15036D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CBB3A9E574C94E49BCC8410EFD4B49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A88898-DF43-40C7-AC81-8121EC31829D}"/>
      </w:docPartPr>
      <w:docPartBody>
        <w:p w:rsidR="00000000" w:rsidRDefault="000A760D" w:rsidP="000A760D">
          <w:pPr>
            <w:pStyle w:val="CBB3A9E574C94E49BCC8410EFD4B4940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A7D1679268DD497780528931AF29DE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EE4A1B-AFAB-4E7A-A2DE-B610573C20CF}"/>
      </w:docPartPr>
      <w:docPartBody>
        <w:p w:rsidR="00000000" w:rsidRDefault="000A760D" w:rsidP="000A760D">
          <w:pPr>
            <w:pStyle w:val="A7D1679268DD497780528931AF29DE95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54BE7F1F6EF143B49FD8F860DC230A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9C8C1B-388D-424C-93D0-DD4122EFDEEC}"/>
      </w:docPartPr>
      <w:docPartBody>
        <w:p w:rsidR="00000000" w:rsidRDefault="000A760D" w:rsidP="000A760D">
          <w:pPr>
            <w:pStyle w:val="54BE7F1F6EF143B49FD8F860DC230A08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602DF53084B94247996A5061667FFD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97E9C5-F5F7-41D4-82BE-7D1EE9DD527D}"/>
      </w:docPartPr>
      <w:docPartBody>
        <w:p w:rsidR="00000000" w:rsidRDefault="000A760D" w:rsidP="000A760D">
          <w:pPr>
            <w:pStyle w:val="602DF53084B94247996A5061667FFD9B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8E7EEAF0AE5849ABAB5C39EBA9CFB4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C1EFFB-CBFD-4672-8044-FB15F9DE31E2}"/>
      </w:docPartPr>
      <w:docPartBody>
        <w:p w:rsidR="00000000" w:rsidRDefault="000A760D" w:rsidP="000A760D">
          <w:pPr>
            <w:pStyle w:val="8E7EEAF0AE5849ABAB5C39EBA9CFB41D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4E6E01EC0A9E466BA04A152BB3B13B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999318-0753-4494-9196-CAFFD071BF74}"/>
      </w:docPartPr>
      <w:docPartBody>
        <w:p w:rsidR="00000000" w:rsidRDefault="000A760D" w:rsidP="000A760D">
          <w:pPr>
            <w:pStyle w:val="4E6E01EC0A9E466BA04A152BB3B13B44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83CA3B1786D24DF88EB6ADE7E6E6C8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2C4A4F-9691-4909-982A-2DE13549AB89}"/>
      </w:docPartPr>
      <w:docPartBody>
        <w:p w:rsidR="00000000" w:rsidRDefault="000A760D" w:rsidP="000A760D">
          <w:pPr>
            <w:pStyle w:val="83CA3B1786D24DF88EB6ADE7E6E6C85F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140A7EA2B25F4B71B7DC8711DEA736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18336E-1B68-4918-826C-CCBA290871D6}"/>
      </w:docPartPr>
      <w:docPartBody>
        <w:p w:rsidR="00000000" w:rsidRDefault="000A760D" w:rsidP="000A760D">
          <w:pPr>
            <w:pStyle w:val="140A7EA2B25F4B71B7DC8711DEA7367F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4AB9B84BC9FF4FFA92B27FD09F4E26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9F772F-4E4A-49FB-930D-DC48F3BE2E3E}"/>
      </w:docPartPr>
      <w:docPartBody>
        <w:p w:rsidR="00000000" w:rsidRDefault="000A760D" w:rsidP="000A760D">
          <w:pPr>
            <w:pStyle w:val="4AB9B84BC9FF4FFA92B27FD09F4E2644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EC6F077C8495462A8F40FB65C0FDA8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5DE49D-A866-400B-9B63-A55977FA769D}"/>
      </w:docPartPr>
      <w:docPartBody>
        <w:p w:rsidR="00000000" w:rsidRDefault="000A760D" w:rsidP="000A760D">
          <w:pPr>
            <w:pStyle w:val="EC6F077C8495462A8F40FB65C0FDA8C6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BBCF5F87891B492B93777FE920EFCC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512A92-43D4-494F-AF72-54DCED695E65}"/>
      </w:docPartPr>
      <w:docPartBody>
        <w:p w:rsidR="00000000" w:rsidRDefault="000A760D" w:rsidP="000A760D">
          <w:pPr>
            <w:pStyle w:val="BBCF5F87891B492B93777FE920EFCCD7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049EAC35D30B4CC68C00DF24986B81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8FBC96-3561-41CB-830F-6900B8D0E2CA}"/>
      </w:docPartPr>
      <w:docPartBody>
        <w:p w:rsidR="00000000" w:rsidRDefault="000A760D" w:rsidP="000A760D">
          <w:pPr>
            <w:pStyle w:val="049EAC35D30B4CC68C00DF24986B819A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DD87FAA894444EE2A070193EB1439F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41CE0A-D527-45C5-9607-34BAD130CFDF}"/>
      </w:docPartPr>
      <w:docPartBody>
        <w:p w:rsidR="00000000" w:rsidRDefault="000A760D" w:rsidP="000A760D">
          <w:pPr>
            <w:pStyle w:val="DD87FAA894444EE2A070193EB1439F27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C66041E236D84E2C88031E76B2FDD5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785551-DC16-4B69-9C92-A3202DCD7392}"/>
      </w:docPartPr>
      <w:docPartBody>
        <w:p w:rsidR="00000000" w:rsidRDefault="000A760D" w:rsidP="000A760D">
          <w:pPr>
            <w:pStyle w:val="C66041E236D84E2C88031E76B2FDD5F2"/>
          </w:pPr>
          <w:r w:rsidRPr="00935006">
            <w:rPr>
              <w:rStyle w:val="Paikkamerkkiteksti"/>
              <w:rFonts w:ascii="Arial" w:hAnsi="Arial" w:cs="Arial"/>
            </w:rPr>
            <w:t>Valitse kohde.</w:t>
          </w:r>
        </w:p>
      </w:docPartBody>
    </w:docPart>
    <w:docPart>
      <w:docPartPr>
        <w:name w:val="A63F60324AC6492AB09A7115F5A4C0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37BD40-996B-4283-AF11-DF964BDEA34E}"/>
      </w:docPartPr>
      <w:docPartBody>
        <w:p w:rsidR="00000000" w:rsidRDefault="000A760D" w:rsidP="000A760D">
          <w:pPr>
            <w:pStyle w:val="A63F60324AC6492AB09A7115F5A4C0828"/>
          </w:pPr>
          <w:r w:rsidRPr="001B63AC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9F0869D0755042DCA2CE7DCB61F5B9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6F8760-E137-4055-8C11-C0331E13F544}"/>
      </w:docPartPr>
      <w:docPartBody>
        <w:p w:rsidR="00000000" w:rsidRDefault="000A760D" w:rsidP="000A760D">
          <w:pPr>
            <w:pStyle w:val="9F0869D0755042DCA2CE7DCB61F5B9B54"/>
          </w:pPr>
          <w:r w:rsidRPr="00885D12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8D5724B73FFD4B559B74C3559632B4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04DB86-E186-46FE-8059-1A22ABC19E9F}"/>
      </w:docPartPr>
      <w:docPartBody>
        <w:p w:rsidR="00000000" w:rsidRDefault="000A760D" w:rsidP="000A760D">
          <w:pPr>
            <w:pStyle w:val="8D5724B73FFD4B559B74C3559632B4BE4"/>
          </w:pPr>
          <w:r w:rsidRPr="00885D12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07897465645C4EA2BC879E9763B33B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AD435F-18CA-4E84-99B1-5E1CB86E382C}"/>
      </w:docPartPr>
      <w:docPartBody>
        <w:p w:rsidR="00000000" w:rsidRDefault="000A760D" w:rsidP="000A760D">
          <w:pPr>
            <w:pStyle w:val="07897465645C4EA2BC879E9763B33B064"/>
          </w:pPr>
          <w:r w:rsidRPr="00885D12">
            <w:rPr>
              <w:rStyle w:val="Paikkamerkkiteksti"/>
              <w:rFonts w:ascii="Arial" w:hAnsi="Arial" w:cs="Arial"/>
              <w:lang w:val="fi-FI"/>
            </w:rPr>
            <w:t>Kirjoita tekstiä napsauttamalla tai napauttamalla tätä.</w:t>
          </w:r>
        </w:p>
      </w:docPartBody>
    </w:docPart>
    <w:docPart>
      <w:docPartPr>
        <w:name w:val="32C17D49CB64492E9238B5EB75C397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65F386-83A9-447A-9E3C-21FED31C69AD}"/>
      </w:docPartPr>
      <w:docPartBody>
        <w:p w:rsidR="00000000" w:rsidRDefault="000A760D" w:rsidP="000A760D">
          <w:pPr>
            <w:pStyle w:val="32C17D49CB64492E9238B5EB75C3971F"/>
          </w:pPr>
          <w:r w:rsidRPr="00F16C35">
            <w:rPr>
              <w:rStyle w:val="Paikkamerkkiteksti"/>
              <w:lang w:val="fi-FI"/>
            </w:rPr>
            <w:t>Kirjoita päivämäärä napsauttamalla tai napauttamalla tätä.</w:t>
          </w:r>
        </w:p>
      </w:docPartBody>
    </w:docPart>
    <w:docPart>
      <w:docPartPr>
        <w:name w:val="0BF922D2D9054C87B33AF9700370B2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9E13B0-F4E2-433C-BA03-DE9E47D338CE}"/>
      </w:docPartPr>
      <w:docPartBody>
        <w:p w:rsidR="00000000" w:rsidRDefault="000A760D" w:rsidP="000A760D">
          <w:pPr>
            <w:pStyle w:val="0BF922D2D9054C87B33AF9700370B2ED4"/>
          </w:pPr>
          <w:r w:rsidRPr="00885D12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00B2BF79589D4C9D858AF1F0493C73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57F4DF-91A1-46EA-8EA9-F19E0C01B73C}"/>
      </w:docPartPr>
      <w:docPartBody>
        <w:p w:rsidR="00000000" w:rsidRDefault="000A760D" w:rsidP="000A760D">
          <w:pPr>
            <w:pStyle w:val="00B2BF79589D4C9D858AF1F0493C73A44"/>
          </w:pPr>
          <w:r w:rsidRPr="00885D12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7305846F05964DF1A65878658F5363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B51E20-6F99-4917-84AF-249C924F922F}"/>
      </w:docPartPr>
      <w:docPartBody>
        <w:p w:rsidR="00000000" w:rsidRDefault="000A760D" w:rsidP="000A760D">
          <w:pPr>
            <w:pStyle w:val="7305846F05964DF1A65878658F53639F4"/>
          </w:pPr>
          <w:r w:rsidRPr="00885D12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43980D57051442688C02FB26710A10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5494F5-FE8A-4213-9E2A-39BAF801F68C}"/>
      </w:docPartPr>
      <w:docPartBody>
        <w:p w:rsidR="00000000" w:rsidRDefault="000A760D" w:rsidP="000A760D">
          <w:pPr>
            <w:pStyle w:val="43980D57051442688C02FB26710A10C14"/>
          </w:pPr>
          <w:r w:rsidRPr="00885D12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  <w:docPart>
      <w:docPartPr>
        <w:name w:val="AB6EBA0E472C4743B66023493532B8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2E332C-25EE-4D36-A9F9-31E783CA0AB8}"/>
      </w:docPartPr>
      <w:docPartBody>
        <w:p w:rsidR="00000000" w:rsidRDefault="000A760D" w:rsidP="000A760D">
          <w:pPr>
            <w:pStyle w:val="AB6EBA0E472C4743B66023493532B8DE4"/>
          </w:pPr>
          <w:r w:rsidRPr="00885D12">
            <w:rPr>
              <w:rStyle w:val="Paikkamerkkiteksti"/>
              <w:lang w:val="fi-F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91"/>
    <w:rsid w:val="00032B1C"/>
    <w:rsid w:val="00095692"/>
    <w:rsid w:val="000A760D"/>
    <w:rsid w:val="00185BAA"/>
    <w:rsid w:val="001B2A91"/>
    <w:rsid w:val="001D618B"/>
    <w:rsid w:val="00240069"/>
    <w:rsid w:val="00375973"/>
    <w:rsid w:val="004258CD"/>
    <w:rsid w:val="00476BFE"/>
    <w:rsid w:val="004C572F"/>
    <w:rsid w:val="004C6605"/>
    <w:rsid w:val="00610353"/>
    <w:rsid w:val="00626557"/>
    <w:rsid w:val="008A419F"/>
    <w:rsid w:val="0095523C"/>
    <w:rsid w:val="009606CD"/>
    <w:rsid w:val="00A5465A"/>
    <w:rsid w:val="00A61F24"/>
    <w:rsid w:val="00A93674"/>
    <w:rsid w:val="00AE28BE"/>
    <w:rsid w:val="00AF3A04"/>
    <w:rsid w:val="00B10A77"/>
    <w:rsid w:val="00B2116F"/>
    <w:rsid w:val="00B55882"/>
    <w:rsid w:val="00B95928"/>
    <w:rsid w:val="00C450E7"/>
    <w:rsid w:val="00DE257F"/>
    <w:rsid w:val="00E0541C"/>
    <w:rsid w:val="00E14071"/>
    <w:rsid w:val="00E543D5"/>
    <w:rsid w:val="00F4194A"/>
    <w:rsid w:val="00F42DC4"/>
    <w:rsid w:val="00F67707"/>
    <w:rsid w:val="00F71647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A760D"/>
    <w:rPr>
      <w:color w:val="666666"/>
    </w:rPr>
  </w:style>
  <w:style w:type="paragraph" w:customStyle="1" w:styleId="FA795070CF24442DA09A1D66F3538C3E">
    <w:name w:val="FA795070CF24442DA09A1D66F3538C3E"/>
    <w:rsid w:val="004C572F"/>
  </w:style>
  <w:style w:type="paragraph" w:customStyle="1" w:styleId="FCE26E0865FA4CCFAB1CE6B29D5B2E3C">
    <w:name w:val="FCE26E0865FA4CCFAB1CE6B29D5B2E3C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">
    <w:name w:val="8AB06EAEA62443C685679FEF7E3433F0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">
    <w:name w:val="A2D39D73E66649AA96072CF0EAB02686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">
    <w:name w:val="9AEC70CF96814BE889F2714BFECDCA87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">
    <w:name w:val="0C1E7EDAFAEE42AF8E5FCBCF26E04F3C"/>
    <w:rsid w:val="00095692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74DCABEF82A4B0692E358A2E2325CCF">
    <w:name w:val="E74DCABEF82A4B0692E358A2E2325CCF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980531912344C0AB05D12FD3D45A48">
    <w:name w:val="EB980531912344C0AB05D12FD3D45A4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">
    <w:name w:val="FCE26E0865FA4CCFAB1CE6B29D5B2E3C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">
    <w:name w:val="8AB06EAEA62443C685679FEF7E3433F0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">
    <w:name w:val="A2D39D73E66649AA96072CF0EAB02686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">
    <w:name w:val="9AEC70CF96814BE889F2714BFECDCA87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">
    <w:name w:val="0C1E7EDAFAEE42AF8E5FCBCF26E04F3C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74DCABEF82A4B0692E358A2E2325CCF1">
    <w:name w:val="E74DCABEF82A4B0692E358A2E2325CCF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2">
    <w:name w:val="FCE26E0865FA4CCFAB1CE6B29D5B2E3C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2">
    <w:name w:val="8AB06EAEA62443C685679FEF7E3433F0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2">
    <w:name w:val="A2D39D73E66649AA96072CF0EAB02686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">
    <w:name w:val="9AEC70CF96814BE889F2714BFECDCA87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">
    <w:name w:val="0C1E7EDAFAEE42AF8E5FCBCF26E04F3C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3">
    <w:name w:val="FCE26E0865FA4CCFAB1CE6B29D5B2E3C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3">
    <w:name w:val="8AB06EAEA62443C685679FEF7E3433F0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3">
    <w:name w:val="A2D39D73E66649AA96072CF0EAB02686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3">
    <w:name w:val="9AEC70CF96814BE889F2714BFECDCA87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3">
    <w:name w:val="0C1E7EDAFAEE42AF8E5FCBCF26E04F3C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8882FAAB8A04B4DBDA4D4AABAF8A9DC">
    <w:name w:val="78882FAAB8A04B4DBDA4D4AABAF8A9DC"/>
    <w:rsid w:val="000A760D"/>
  </w:style>
  <w:style w:type="paragraph" w:customStyle="1" w:styleId="A41E1E66735F40218AC082055A56DBBF">
    <w:name w:val="A41E1E66735F40218AC082055A56DBBF"/>
    <w:rsid w:val="000A760D"/>
  </w:style>
  <w:style w:type="paragraph" w:customStyle="1" w:styleId="A93477474EFF4979957D18A1DD5B664D">
    <w:name w:val="A93477474EFF4979957D18A1DD5B664D"/>
    <w:rsid w:val="000A760D"/>
  </w:style>
  <w:style w:type="paragraph" w:customStyle="1" w:styleId="8E54BBC015344FC2BF997002A53F671E">
    <w:name w:val="8E54BBC015344FC2BF997002A53F671E"/>
    <w:rsid w:val="000A760D"/>
  </w:style>
  <w:style w:type="paragraph" w:customStyle="1" w:styleId="9F044CD89BF34A6FBABDC99970A78DBF">
    <w:name w:val="9F044CD89BF34A6FBABDC99970A78DBF"/>
    <w:rsid w:val="000A760D"/>
  </w:style>
  <w:style w:type="paragraph" w:customStyle="1" w:styleId="FCE26E0865FA4CCFAB1CE6B29D5B2E3C4">
    <w:name w:val="FCE26E0865FA4CCFAB1CE6B29D5B2E3C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4">
    <w:name w:val="8AB06EAEA62443C685679FEF7E3433F0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4">
    <w:name w:val="A2D39D73E66649AA96072CF0EAB02686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4">
    <w:name w:val="9AEC70CF96814BE889F2714BFECDCA87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4">
    <w:name w:val="0C1E7EDAFAEE42AF8E5FCBCF26E04F3C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70972FB12EF429E87FD712F5C37DB6B">
    <w:name w:val="C70972FB12EF429E87FD712F5C37DB6B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6103E6D1FF64EEABAF46A784C1EFC88">
    <w:name w:val="D6103E6D1FF64EEABAF46A784C1EFC8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537290225364730B73F8A366D20FE84">
    <w:name w:val="5537290225364730B73F8A366D20FE8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CB3EE511EE4539A274EF71859E9FF1">
    <w:name w:val="E8CB3EE511EE4539A274EF71859E9FF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004B3B4EFA2048CC80A60B5ABA369625">
    <w:name w:val="004B3B4EFA2048CC80A60B5ABA36962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C3C544DFFC4D979DCD7B28051912F6">
    <w:name w:val="3AC3C544DFFC4D979DCD7B28051912F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5">
    <w:name w:val="FCE26E0865FA4CCFAB1CE6B29D5B2E3C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5">
    <w:name w:val="8AB06EAEA62443C685679FEF7E3433F0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5">
    <w:name w:val="A2D39D73E66649AA96072CF0EAB02686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5">
    <w:name w:val="9AEC70CF96814BE889F2714BFECDCA87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5">
    <w:name w:val="0C1E7EDAFAEE42AF8E5FCBCF26E04F3C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70972FB12EF429E87FD712F5C37DB6B1">
    <w:name w:val="C70972FB12EF429E87FD712F5C37DB6B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6103E6D1FF64EEABAF46A784C1EFC881">
    <w:name w:val="D6103E6D1FF64EEABAF46A784C1EFC88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537290225364730B73F8A366D20FE841">
    <w:name w:val="5537290225364730B73F8A366D20FE84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CB3EE511EE4539A274EF71859E9FF11">
    <w:name w:val="E8CB3EE511EE4539A274EF71859E9FF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004B3B4EFA2048CC80A60B5ABA3696251">
    <w:name w:val="004B3B4EFA2048CC80A60B5ABA369625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C3C544DFFC4D979DCD7B28051912F61">
    <w:name w:val="3AC3C544DFFC4D979DCD7B28051912F6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6">
    <w:name w:val="FCE26E0865FA4CCFAB1CE6B29D5B2E3C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6">
    <w:name w:val="8AB06EAEA62443C685679FEF7E3433F0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6">
    <w:name w:val="A2D39D73E66649AA96072CF0EAB02686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6">
    <w:name w:val="9AEC70CF96814BE889F2714BFECDCA87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6">
    <w:name w:val="0C1E7EDAFAEE42AF8E5FCBCF26E04F3C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5874A03AA454ED8A983FBD46CCACD88">
    <w:name w:val="15874A03AA454ED8A983FBD46CCACD88"/>
    <w:rsid w:val="000A760D"/>
  </w:style>
  <w:style w:type="paragraph" w:customStyle="1" w:styleId="BF2953E2003E4E46B2405A8611251F04">
    <w:name w:val="BF2953E2003E4E46B2405A8611251F04"/>
    <w:rsid w:val="000A760D"/>
  </w:style>
  <w:style w:type="paragraph" w:customStyle="1" w:styleId="F2AC256135274FDC8AC31CEF2EEB6ABE">
    <w:name w:val="F2AC256135274FDC8AC31CEF2EEB6ABE"/>
    <w:rsid w:val="000A760D"/>
  </w:style>
  <w:style w:type="paragraph" w:customStyle="1" w:styleId="909CCD47BFDF4F99A46AB2A489B9B68F">
    <w:name w:val="909CCD47BFDF4F99A46AB2A489B9B68F"/>
    <w:rsid w:val="000A760D"/>
  </w:style>
  <w:style w:type="paragraph" w:customStyle="1" w:styleId="569937B59C7047859611863C2CCE18C2">
    <w:name w:val="569937B59C7047859611863C2CCE18C2"/>
    <w:rsid w:val="000A760D"/>
  </w:style>
  <w:style w:type="paragraph" w:customStyle="1" w:styleId="1F1DBCF5E18B4D13A76567C7A82E5F94">
    <w:name w:val="1F1DBCF5E18B4D13A76567C7A82E5F94"/>
    <w:rsid w:val="000A760D"/>
  </w:style>
  <w:style w:type="paragraph" w:customStyle="1" w:styleId="8EAC5E7FAF854083BD9A7844063F517A">
    <w:name w:val="8EAC5E7FAF854083BD9A7844063F517A"/>
    <w:rsid w:val="000A760D"/>
  </w:style>
  <w:style w:type="paragraph" w:customStyle="1" w:styleId="73B0F639AB8644C092E6A669474AF4EB">
    <w:name w:val="73B0F639AB8644C092E6A669474AF4EB"/>
    <w:rsid w:val="000A760D"/>
  </w:style>
  <w:style w:type="paragraph" w:customStyle="1" w:styleId="0ACA8887366A4A5E87AC301CA77E2DC9">
    <w:name w:val="0ACA8887366A4A5E87AC301CA77E2DC9"/>
    <w:rsid w:val="000A760D"/>
  </w:style>
  <w:style w:type="paragraph" w:customStyle="1" w:styleId="CFDDD218A58649ADA2A61F9A4A92166A">
    <w:name w:val="CFDDD218A58649ADA2A61F9A4A92166A"/>
    <w:rsid w:val="000A760D"/>
  </w:style>
  <w:style w:type="paragraph" w:customStyle="1" w:styleId="A41787E00BC14345BF5F2DA0D2C12CA0">
    <w:name w:val="A41787E00BC14345BF5F2DA0D2C12CA0"/>
    <w:rsid w:val="000A760D"/>
  </w:style>
  <w:style w:type="paragraph" w:customStyle="1" w:styleId="51E022F320C5431C96F20F22846D39F0">
    <w:name w:val="51E022F320C5431C96F20F22846D39F0"/>
    <w:rsid w:val="000A760D"/>
  </w:style>
  <w:style w:type="paragraph" w:customStyle="1" w:styleId="C70972FB12EF429E87FD712F5C37DB6B2">
    <w:name w:val="C70972FB12EF429E87FD712F5C37DB6B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6103E6D1FF64EEABAF46A784C1EFC882">
    <w:name w:val="D6103E6D1FF64EEABAF46A784C1EFC88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537290225364730B73F8A366D20FE842">
    <w:name w:val="5537290225364730B73F8A366D20FE84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CB3EE511EE4539A274EF71859E9FF12">
    <w:name w:val="E8CB3EE511EE4539A274EF71859E9FF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004B3B4EFA2048CC80A60B5ABA3696252">
    <w:name w:val="004B3B4EFA2048CC80A60B5ABA369625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C3C544DFFC4D979DCD7B28051912F62">
    <w:name w:val="3AC3C544DFFC4D979DCD7B28051912F6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F2953E2003E4E46B2405A8611251F041">
    <w:name w:val="BF2953E2003E4E46B2405A8611251F04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09CCD47BFDF4F99A46AB2A489B9B68F1">
    <w:name w:val="909CCD47BFDF4F99A46AB2A489B9B68F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1F1DBCF5E18B4D13A76567C7A82E5F941">
    <w:name w:val="1F1DBCF5E18B4D13A76567C7A82E5F94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73B0F639AB8644C092E6A669474AF4EB1">
    <w:name w:val="73B0F639AB8644C092E6A669474AF4EB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FDDD218A58649ADA2A61F9A4A92166A1">
    <w:name w:val="CFDDD218A58649ADA2A61F9A4A92166A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1E022F320C5431C96F20F22846D39F01">
    <w:name w:val="51E022F320C5431C96F20F22846D39F0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7">
    <w:name w:val="FCE26E0865FA4CCFAB1CE6B29D5B2E3C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7">
    <w:name w:val="8AB06EAEA62443C685679FEF7E3433F0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7">
    <w:name w:val="A2D39D73E66649AA96072CF0EAB02686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7">
    <w:name w:val="9AEC70CF96814BE889F2714BFECDCA87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7">
    <w:name w:val="0C1E7EDAFAEE42AF8E5FCBCF26E04F3C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B42F19523C4F89A71BFB60883AFB47">
    <w:name w:val="0CB42F19523C4F89A71BFB60883AFB47"/>
    <w:rsid w:val="000A760D"/>
  </w:style>
  <w:style w:type="paragraph" w:customStyle="1" w:styleId="62428AFB6ADC4D1BBF1FC73CA2FE0281">
    <w:name w:val="62428AFB6ADC4D1BBF1FC73CA2FE0281"/>
    <w:rsid w:val="000A760D"/>
  </w:style>
  <w:style w:type="paragraph" w:customStyle="1" w:styleId="9B8CC0A5CBD443BBA03FF57953EAE7E5">
    <w:name w:val="9B8CC0A5CBD443BBA03FF57953EAE7E5"/>
    <w:rsid w:val="000A760D"/>
  </w:style>
  <w:style w:type="paragraph" w:customStyle="1" w:styleId="C9CFCA6F923E4815BCB921797B339B33">
    <w:name w:val="C9CFCA6F923E4815BCB921797B339B33"/>
    <w:rsid w:val="000A760D"/>
  </w:style>
  <w:style w:type="paragraph" w:customStyle="1" w:styleId="DB31E25D17FF41F9992B85D671BBB0CF">
    <w:name w:val="DB31E25D17FF41F9992B85D671BBB0CF"/>
    <w:rsid w:val="000A760D"/>
  </w:style>
  <w:style w:type="paragraph" w:customStyle="1" w:styleId="A3323F91CF424DDD944045AD3CA887D8">
    <w:name w:val="A3323F91CF424DDD944045AD3CA887D8"/>
    <w:rsid w:val="000A760D"/>
  </w:style>
  <w:style w:type="paragraph" w:customStyle="1" w:styleId="491D08F6AC8A44C589FE2865EB89EAD0">
    <w:name w:val="491D08F6AC8A44C589FE2865EB89EAD0"/>
    <w:rsid w:val="000A760D"/>
  </w:style>
  <w:style w:type="paragraph" w:customStyle="1" w:styleId="EA7B696EEE184898A70CAB39F45BE1CB">
    <w:name w:val="EA7B696EEE184898A70CAB39F45BE1CB"/>
    <w:rsid w:val="000A760D"/>
  </w:style>
  <w:style w:type="paragraph" w:customStyle="1" w:styleId="00D8D3BCEFDF43529116BC9053532E36">
    <w:name w:val="00D8D3BCEFDF43529116BC9053532E36"/>
    <w:rsid w:val="000A760D"/>
  </w:style>
  <w:style w:type="paragraph" w:customStyle="1" w:styleId="7AFF27FB338846EA8E738264ACC18954">
    <w:name w:val="7AFF27FB338846EA8E738264ACC18954"/>
    <w:rsid w:val="000A760D"/>
  </w:style>
  <w:style w:type="paragraph" w:customStyle="1" w:styleId="AA1D2D3743CB456AB1F3DBC165D026C1">
    <w:name w:val="AA1D2D3743CB456AB1F3DBC165D026C1"/>
    <w:rsid w:val="000A760D"/>
  </w:style>
  <w:style w:type="paragraph" w:customStyle="1" w:styleId="F093CA71FD6E4FF7BFEC01BDCCFFB35E">
    <w:name w:val="F093CA71FD6E4FF7BFEC01BDCCFFB35E"/>
    <w:rsid w:val="000A760D"/>
  </w:style>
  <w:style w:type="paragraph" w:customStyle="1" w:styleId="7E4DA7CC26AA4B558C2254F626A48E23">
    <w:name w:val="7E4DA7CC26AA4B558C2254F626A48E23"/>
    <w:rsid w:val="000A760D"/>
  </w:style>
  <w:style w:type="paragraph" w:customStyle="1" w:styleId="5896CF04E65F446D946884EAC883C5DA">
    <w:name w:val="5896CF04E65F446D946884EAC883C5DA"/>
    <w:rsid w:val="000A760D"/>
  </w:style>
  <w:style w:type="paragraph" w:customStyle="1" w:styleId="E49A851619BC4AE4AEDC35B2B2A397B6">
    <w:name w:val="E49A851619BC4AE4AEDC35B2B2A397B6"/>
    <w:rsid w:val="000A760D"/>
  </w:style>
  <w:style w:type="paragraph" w:customStyle="1" w:styleId="34DCD14DF3CC47CCA62C110FD8FA7ECD">
    <w:name w:val="34DCD14DF3CC47CCA62C110FD8FA7ECD"/>
    <w:rsid w:val="000A760D"/>
  </w:style>
  <w:style w:type="paragraph" w:customStyle="1" w:styleId="C56DE631503D417692F22329DDE9535B">
    <w:name w:val="C56DE631503D417692F22329DDE9535B"/>
    <w:rsid w:val="000A760D"/>
  </w:style>
  <w:style w:type="paragraph" w:customStyle="1" w:styleId="241BB57A5F214E73B8C96BAFE015E1DF">
    <w:name w:val="241BB57A5F214E73B8C96BAFE015E1DF"/>
    <w:rsid w:val="000A760D"/>
  </w:style>
  <w:style w:type="paragraph" w:customStyle="1" w:styleId="1F6D2F201BF34384A48458773F5E76D8">
    <w:name w:val="1F6D2F201BF34384A48458773F5E76D8"/>
    <w:rsid w:val="000A760D"/>
  </w:style>
  <w:style w:type="paragraph" w:customStyle="1" w:styleId="DE1E181661C64025BB7E424FCBC4576B">
    <w:name w:val="DE1E181661C64025BB7E424FCBC4576B"/>
    <w:rsid w:val="000A760D"/>
  </w:style>
  <w:style w:type="paragraph" w:customStyle="1" w:styleId="6A31333FF3EA4F0AAAD5369586005DFD">
    <w:name w:val="6A31333FF3EA4F0AAAD5369586005DFD"/>
    <w:rsid w:val="000A760D"/>
  </w:style>
  <w:style w:type="paragraph" w:customStyle="1" w:styleId="867390D94D314FDAA9843E09CEB0BA4F">
    <w:name w:val="867390D94D314FDAA9843E09CEB0BA4F"/>
    <w:rsid w:val="000A760D"/>
  </w:style>
  <w:style w:type="paragraph" w:customStyle="1" w:styleId="1B2C17D0208141B9817EF77471E798D6">
    <w:name w:val="1B2C17D0208141B9817EF77471E798D6"/>
    <w:rsid w:val="000A760D"/>
  </w:style>
  <w:style w:type="paragraph" w:customStyle="1" w:styleId="E9192DF3CCDC404EAA125D8A8EC30E70">
    <w:name w:val="E9192DF3CCDC404EAA125D8A8EC30E70"/>
    <w:rsid w:val="000A760D"/>
  </w:style>
  <w:style w:type="paragraph" w:customStyle="1" w:styleId="0D24F1326DF54B3499B40D64D458F275">
    <w:name w:val="0D24F1326DF54B3499B40D64D458F275"/>
    <w:rsid w:val="000A760D"/>
  </w:style>
  <w:style w:type="paragraph" w:customStyle="1" w:styleId="D55111B579374DEE80395DD05823B088">
    <w:name w:val="D55111B579374DEE80395DD05823B088"/>
    <w:rsid w:val="000A760D"/>
  </w:style>
  <w:style w:type="paragraph" w:customStyle="1" w:styleId="0A16EE393C8D4C0ABCCF9BB68574D886">
    <w:name w:val="0A16EE393C8D4C0ABCCF9BB68574D886"/>
    <w:rsid w:val="000A760D"/>
  </w:style>
  <w:style w:type="paragraph" w:customStyle="1" w:styleId="EBB8C4F29F314F4ABD4108F4C639A088">
    <w:name w:val="EBB8C4F29F314F4ABD4108F4C639A088"/>
    <w:rsid w:val="000A760D"/>
  </w:style>
  <w:style w:type="paragraph" w:customStyle="1" w:styleId="C3F8CB404A744EB0A411FA8922336AB1">
    <w:name w:val="C3F8CB404A744EB0A411FA8922336AB1"/>
    <w:rsid w:val="000A760D"/>
  </w:style>
  <w:style w:type="paragraph" w:customStyle="1" w:styleId="B64AB258A93947088BDFAEEC0CB6CD55">
    <w:name w:val="B64AB258A93947088BDFAEEC0CB6CD55"/>
    <w:rsid w:val="000A760D"/>
  </w:style>
  <w:style w:type="paragraph" w:customStyle="1" w:styleId="778894EC09F144B2BB0F39DC8433EB7B">
    <w:name w:val="778894EC09F144B2BB0F39DC8433EB7B"/>
    <w:rsid w:val="000A760D"/>
  </w:style>
  <w:style w:type="paragraph" w:customStyle="1" w:styleId="3E96A81CD05340D09D189344F3AFCD8A">
    <w:name w:val="3E96A81CD05340D09D189344F3AFCD8A"/>
    <w:rsid w:val="000A760D"/>
  </w:style>
  <w:style w:type="paragraph" w:customStyle="1" w:styleId="BC55A8AC0EB14B4FBFC93FD9EEFD9CFF">
    <w:name w:val="BC55A8AC0EB14B4FBFC93FD9EEFD9CFF"/>
    <w:rsid w:val="000A760D"/>
  </w:style>
  <w:style w:type="paragraph" w:customStyle="1" w:styleId="C3DAB810102849A7AC6A3C09B9F73358">
    <w:name w:val="C3DAB810102849A7AC6A3C09B9F73358"/>
    <w:rsid w:val="000A760D"/>
  </w:style>
  <w:style w:type="paragraph" w:customStyle="1" w:styleId="FF9AC811B36F4A108B0FC9C6537CDBFB">
    <w:name w:val="FF9AC811B36F4A108B0FC9C6537CDBFB"/>
    <w:rsid w:val="000A760D"/>
  </w:style>
  <w:style w:type="paragraph" w:customStyle="1" w:styleId="ABCDF6A0F9AB431A9445250FB7B71D93">
    <w:name w:val="ABCDF6A0F9AB431A9445250FB7B71D93"/>
    <w:rsid w:val="000A760D"/>
  </w:style>
  <w:style w:type="paragraph" w:customStyle="1" w:styleId="5896CF04E65F446D946884EAC883C5DA1">
    <w:name w:val="5896CF04E65F446D946884EAC883C5DA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1">
    <w:name w:val="34DCD14DF3CC47CCA62C110FD8FA7ECD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1">
    <w:name w:val="241BB57A5F214E73B8C96BAFE015E1DF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1">
    <w:name w:val="DE1E181661C64025BB7E424FCBC4576B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1">
    <w:name w:val="867390D94D314FDAA9843E09CEB0BA4F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1">
    <w:name w:val="E9192DF3CCDC404EAA125D8A8EC30E70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1">
    <w:name w:val="D55111B579374DEE80395DD05823B088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1">
    <w:name w:val="EBB8C4F29F314F4ABD4108F4C639A088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1">
    <w:name w:val="B64AB258A93947088BDFAEEC0CB6CD55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1">
    <w:name w:val="3E96A81CD05340D09D189344F3AFCD8A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1">
    <w:name w:val="C3DAB810102849A7AC6A3C09B9F73358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1">
    <w:name w:val="ABCDF6A0F9AB431A9445250FB7B71D93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F3A8FE285EC4560BA4F2C39B457D60D">
    <w:name w:val="2F3A8FE285EC4560BA4F2C39B457D60D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8">
    <w:name w:val="FCE26E0865FA4CCFAB1CE6B29D5B2E3C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8">
    <w:name w:val="8AB06EAEA62443C685679FEF7E3433F0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8">
    <w:name w:val="A2D39D73E66649AA96072CF0EAB02686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8">
    <w:name w:val="9AEC70CF96814BE889F2714BFECDCA87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8">
    <w:name w:val="0C1E7EDAFAEE42AF8E5FCBCF26E04F3C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2">
    <w:name w:val="5896CF04E65F446D946884EAC883C5DA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2">
    <w:name w:val="34DCD14DF3CC47CCA62C110FD8FA7ECD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2">
    <w:name w:val="241BB57A5F214E73B8C96BAFE015E1DF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2">
    <w:name w:val="DE1E181661C64025BB7E424FCBC4576B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2">
    <w:name w:val="867390D94D314FDAA9843E09CEB0BA4F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2">
    <w:name w:val="E9192DF3CCDC404EAA125D8A8EC30E70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2">
    <w:name w:val="D55111B579374DEE80395DD05823B088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2">
    <w:name w:val="EBB8C4F29F314F4ABD4108F4C639A088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2">
    <w:name w:val="B64AB258A93947088BDFAEEC0CB6CD55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2">
    <w:name w:val="3E96A81CD05340D09D189344F3AFCD8A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2">
    <w:name w:val="C3DAB810102849A7AC6A3C09B9F73358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2">
    <w:name w:val="ABCDF6A0F9AB431A9445250FB7B71D93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50869E0BECA4D9B9D5F220D7C9662E4">
    <w:name w:val="350869E0BECA4D9B9D5F220D7C9662E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9">
    <w:name w:val="FCE26E0865FA4CCFAB1CE6B29D5B2E3C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9">
    <w:name w:val="8AB06EAEA62443C685679FEF7E3433F0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9">
    <w:name w:val="A2D39D73E66649AA96072CF0EAB02686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9">
    <w:name w:val="9AEC70CF96814BE889F2714BFECDCA87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9">
    <w:name w:val="0C1E7EDAFAEE42AF8E5FCBCF26E04F3C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3">
    <w:name w:val="5896CF04E65F446D946884EAC883C5DA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3">
    <w:name w:val="34DCD14DF3CC47CCA62C110FD8FA7ECD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3">
    <w:name w:val="241BB57A5F214E73B8C96BAFE015E1DF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3">
    <w:name w:val="DE1E181661C64025BB7E424FCBC4576B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3">
    <w:name w:val="867390D94D314FDAA9843E09CEB0BA4F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3">
    <w:name w:val="E9192DF3CCDC404EAA125D8A8EC30E70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3">
    <w:name w:val="D55111B579374DEE80395DD05823B088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3">
    <w:name w:val="EBB8C4F29F314F4ABD4108F4C639A088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3">
    <w:name w:val="B64AB258A93947088BDFAEEC0CB6CD55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3">
    <w:name w:val="3E96A81CD05340D09D189344F3AFCD8A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3">
    <w:name w:val="C3DAB810102849A7AC6A3C09B9F73358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3">
    <w:name w:val="ABCDF6A0F9AB431A9445250FB7B71D93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0">
    <w:name w:val="FCE26E0865FA4CCFAB1CE6B29D5B2E3C1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0">
    <w:name w:val="8AB06EAEA62443C685679FEF7E3433F01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0">
    <w:name w:val="A2D39D73E66649AA96072CF0EAB026861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0">
    <w:name w:val="9AEC70CF96814BE889F2714BFECDCA871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0">
    <w:name w:val="0C1E7EDAFAEE42AF8E5FCBCF26E04F3C1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4">
    <w:name w:val="5896CF04E65F446D946884EAC883C5DA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4">
    <w:name w:val="34DCD14DF3CC47CCA62C110FD8FA7ECD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4">
    <w:name w:val="241BB57A5F214E73B8C96BAFE015E1DF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4">
    <w:name w:val="DE1E181661C64025BB7E424FCBC4576B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4">
    <w:name w:val="867390D94D314FDAA9843E09CEB0BA4F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4">
    <w:name w:val="E9192DF3CCDC404EAA125D8A8EC30E70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4">
    <w:name w:val="D55111B579374DEE80395DD05823B088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4">
    <w:name w:val="EBB8C4F29F314F4ABD4108F4C639A088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4">
    <w:name w:val="B64AB258A93947088BDFAEEC0CB6CD55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4">
    <w:name w:val="3E96A81CD05340D09D189344F3AFCD8A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4">
    <w:name w:val="C3DAB810102849A7AC6A3C09B9F73358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4">
    <w:name w:val="ABCDF6A0F9AB431A9445250FB7B71D93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1">
    <w:name w:val="FCE26E0865FA4CCFAB1CE6B29D5B2E3C1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1">
    <w:name w:val="8AB06EAEA62443C685679FEF7E3433F01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1">
    <w:name w:val="A2D39D73E66649AA96072CF0EAB026861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1">
    <w:name w:val="9AEC70CF96814BE889F2714BFECDCA871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1">
    <w:name w:val="0C1E7EDAFAEE42AF8E5FCBCF26E04F3C1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5">
    <w:name w:val="5896CF04E65F446D946884EAC883C5DA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5">
    <w:name w:val="34DCD14DF3CC47CCA62C110FD8FA7ECD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5">
    <w:name w:val="241BB57A5F214E73B8C96BAFE015E1DF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5">
    <w:name w:val="DE1E181661C64025BB7E424FCBC4576B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5">
    <w:name w:val="867390D94D314FDAA9843E09CEB0BA4F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5">
    <w:name w:val="E9192DF3CCDC404EAA125D8A8EC30E70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5">
    <w:name w:val="D55111B579374DEE80395DD05823B088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5">
    <w:name w:val="EBB8C4F29F314F4ABD4108F4C639A088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5">
    <w:name w:val="B64AB258A93947088BDFAEEC0CB6CD55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5">
    <w:name w:val="3E96A81CD05340D09D189344F3AFCD8A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5">
    <w:name w:val="C3DAB810102849A7AC6A3C09B9F73358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5">
    <w:name w:val="ABCDF6A0F9AB431A9445250FB7B71D93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7986C8645E024BAEAE754F34DA78EE98">
    <w:name w:val="7986C8645E024BAEAE754F34DA78EE9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2">
    <w:name w:val="FCE26E0865FA4CCFAB1CE6B29D5B2E3C1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2">
    <w:name w:val="8AB06EAEA62443C685679FEF7E3433F01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2">
    <w:name w:val="A2D39D73E66649AA96072CF0EAB026861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2">
    <w:name w:val="9AEC70CF96814BE889F2714BFECDCA871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2">
    <w:name w:val="0C1E7EDAFAEE42AF8E5FCBCF26E04F3C1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6">
    <w:name w:val="5896CF04E65F446D946884EAC883C5DA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6">
    <w:name w:val="34DCD14DF3CC47CCA62C110FD8FA7ECD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6">
    <w:name w:val="241BB57A5F214E73B8C96BAFE015E1DF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6">
    <w:name w:val="DE1E181661C64025BB7E424FCBC4576B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6">
    <w:name w:val="867390D94D314FDAA9843E09CEB0BA4F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6">
    <w:name w:val="E9192DF3CCDC404EAA125D8A8EC30E70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6">
    <w:name w:val="D55111B579374DEE80395DD05823B088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6">
    <w:name w:val="EBB8C4F29F314F4ABD4108F4C639A088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6">
    <w:name w:val="B64AB258A93947088BDFAEEC0CB6CD55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6">
    <w:name w:val="3E96A81CD05340D09D189344F3AFCD8A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6">
    <w:name w:val="C3DAB810102849A7AC6A3C09B9F73358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6">
    <w:name w:val="ABCDF6A0F9AB431A9445250FB7B71D93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3">
    <w:name w:val="FCE26E0865FA4CCFAB1CE6B29D5B2E3C1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3">
    <w:name w:val="8AB06EAEA62443C685679FEF7E3433F01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3">
    <w:name w:val="A2D39D73E66649AA96072CF0EAB026861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3">
    <w:name w:val="9AEC70CF96814BE889F2714BFECDCA871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3">
    <w:name w:val="0C1E7EDAFAEE42AF8E5FCBCF26E04F3C1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56B2719970547CEA46DA46C8E800882">
    <w:name w:val="756B2719970547CEA46DA46C8E800882"/>
    <w:rsid w:val="000A760D"/>
  </w:style>
  <w:style w:type="paragraph" w:customStyle="1" w:styleId="5896CF04E65F446D946884EAC883C5DA7">
    <w:name w:val="5896CF04E65F446D946884EAC883C5DA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7">
    <w:name w:val="34DCD14DF3CC47CCA62C110FD8FA7ECD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7">
    <w:name w:val="241BB57A5F214E73B8C96BAFE015E1DF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7">
    <w:name w:val="DE1E181661C64025BB7E424FCBC4576B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7">
    <w:name w:val="867390D94D314FDAA9843E09CEB0BA4F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7">
    <w:name w:val="E9192DF3CCDC404EAA125D8A8EC30E70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7">
    <w:name w:val="D55111B579374DEE80395DD05823B088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7">
    <w:name w:val="EBB8C4F29F314F4ABD4108F4C639A088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7">
    <w:name w:val="B64AB258A93947088BDFAEEC0CB6CD55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7">
    <w:name w:val="3E96A81CD05340D09D189344F3AFCD8A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7">
    <w:name w:val="C3DAB810102849A7AC6A3C09B9F73358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7">
    <w:name w:val="ABCDF6A0F9AB431A9445250FB7B71D93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C2855299A5A4C2E922530939CC04334">
    <w:name w:val="8C2855299A5A4C2E922530939CC0433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4">
    <w:name w:val="FCE26E0865FA4CCFAB1CE6B29D5B2E3C1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4">
    <w:name w:val="8AB06EAEA62443C685679FEF7E3433F01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4">
    <w:name w:val="A2D39D73E66649AA96072CF0EAB026861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4">
    <w:name w:val="9AEC70CF96814BE889F2714BFECDCA871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4">
    <w:name w:val="0C1E7EDAFAEE42AF8E5FCBCF26E04F3C1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8">
    <w:name w:val="5896CF04E65F446D946884EAC883C5DA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8">
    <w:name w:val="34DCD14DF3CC47CCA62C110FD8FA7ECD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8">
    <w:name w:val="241BB57A5F214E73B8C96BAFE015E1DF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8">
    <w:name w:val="DE1E181661C64025BB7E424FCBC4576B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8">
    <w:name w:val="867390D94D314FDAA9843E09CEB0BA4F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8">
    <w:name w:val="E9192DF3CCDC404EAA125D8A8EC30E70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8">
    <w:name w:val="D55111B579374DEE80395DD05823B088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8">
    <w:name w:val="EBB8C4F29F314F4ABD4108F4C639A088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8">
    <w:name w:val="B64AB258A93947088BDFAEEC0CB6CD55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8">
    <w:name w:val="3E96A81CD05340D09D189344F3AFCD8A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8">
    <w:name w:val="C3DAB810102849A7AC6A3C09B9F73358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8">
    <w:name w:val="ABCDF6A0F9AB431A9445250FB7B71D93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5">
    <w:name w:val="FCE26E0865FA4CCFAB1CE6B29D5B2E3C1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5">
    <w:name w:val="8AB06EAEA62443C685679FEF7E3433F01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5">
    <w:name w:val="A2D39D73E66649AA96072CF0EAB026861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5">
    <w:name w:val="9AEC70CF96814BE889F2714BFECDCA871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5">
    <w:name w:val="0C1E7EDAFAEE42AF8E5FCBCF26E04F3C1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9">
    <w:name w:val="5896CF04E65F446D946884EAC883C5DA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9">
    <w:name w:val="34DCD14DF3CC47CCA62C110FD8FA7ECD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9">
    <w:name w:val="241BB57A5F214E73B8C96BAFE015E1DF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9">
    <w:name w:val="DE1E181661C64025BB7E424FCBC4576B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9">
    <w:name w:val="867390D94D314FDAA9843E09CEB0BA4F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9">
    <w:name w:val="E9192DF3CCDC404EAA125D8A8EC30E70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9">
    <w:name w:val="D55111B579374DEE80395DD05823B088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9">
    <w:name w:val="EBB8C4F29F314F4ABD4108F4C639A088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9">
    <w:name w:val="B64AB258A93947088BDFAEEC0CB6CD55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9">
    <w:name w:val="3E96A81CD05340D09D189344F3AFCD8A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9">
    <w:name w:val="C3DAB810102849A7AC6A3C09B9F73358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9">
    <w:name w:val="ABCDF6A0F9AB431A9445250FB7B71D939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6">
    <w:name w:val="FCE26E0865FA4CCFAB1CE6B29D5B2E3C1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6">
    <w:name w:val="8AB06EAEA62443C685679FEF7E3433F01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6">
    <w:name w:val="A2D39D73E66649AA96072CF0EAB026861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6">
    <w:name w:val="9AEC70CF96814BE889F2714BFECDCA871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6">
    <w:name w:val="0C1E7EDAFAEE42AF8E5FCBCF26E04F3C1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10">
    <w:name w:val="5896CF04E65F446D946884EAC883C5DA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10">
    <w:name w:val="34DCD14DF3CC47CCA62C110FD8FA7ECD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10">
    <w:name w:val="241BB57A5F214E73B8C96BAFE015E1DF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10">
    <w:name w:val="DE1E181661C64025BB7E424FCBC4576B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10">
    <w:name w:val="867390D94D314FDAA9843E09CEB0BA4F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10">
    <w:name w:val="E9192DF3CCDC404EAA125D8A8EC30E70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10">
    <w:name w:val="D55111B579374DEE80395DD05823B088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10">
    <w:name w:val="EBB8C4F29F314F4ABD4108F4C639A088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10">
    <w:name w:val="B64AB258A93947088BDFAEEC0CB6CD55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10">
    <w:name w:val="3E96A81CD05340D09D189344F3AFCD8A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10">
    <w:name w:val="C3DAB810102849A7AC6A3C09B9F73358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10">
    <w:name w:val="ABCDF6A0F9AB431A9445250FB7B71D931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78C0DFE4C99D4654819460A93A36489A">
    <w:name w:val="78C0DFE4C99D4654819460A93A36489A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7">
    <w:name w:val="FCE26E0865FA4CCFAB1CE6B29D5B2E3C1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7">
    <w:name w:val="8AB06EAEA62443C685679FEF7E3433F01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7">
    <w:name w:val="A2D39D73E66649AA96072CF0EAB026861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7">
    <w:name w:val="9AEC70CF96814BE889F2714BFECDCA871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7">
    <w:name w:val="0C1E7EDAFAEE42AF8E5FCBCF26E04F3C1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11">
    <w:name w:val="5896CF04E65F446D946884EAC883C5DA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11">
    <w:name w:val="34DCD14DF3CC47CCA62C110FD8FA7ECD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11">
    <w:name w:val="241BB57A5F214E73B8C96BAFE015E1DF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11">
    <w:name w:val="DE1E181661C64025BB7E424FCBC4576B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11">
    <w:name w:val="867390D94D314FDAA9843E09CEB0BA4F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11">
    <w:name w:val="E9192DF3CCDC404EAA125D8A8EC30E70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11">
    <w:name w:val="D55111B579374DEE80395DD05823B088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11">
    <w:name w:val="EBB8C4F29F314F4ABD4108F4C639A088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11">
    <w:name w:val="B64AB258A93947088BDFAEEC0CB6CD55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11">
    <w:name w:val="3E96A81CD05340D09D189344F3AFCD8A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11">
    <w:name w:val="C3DAB810102849A7AC6A3C09B9F73358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11">
    <w:name w:val="ABCDF6A0F9AB431A9445250FB7B71D931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8">
    <w:name w:val="FCE26E0865FA4CCFAB1CE6B29D5B2E3C1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8">
    <w:name w:val="8AB06EAEA62443C685679FEF7E3433F01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8">
    <w:name w:val="A2D39D73E66649AA96072CF0EAB026861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8">
    <w:name w:val="9AEC70CF96814BE889F2714BFECDCA871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8">
    <w:name w:val="0C1E7EDAFAEE42AF8E5FCBCF26E04F3C1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12">
    <w:name w:val="5896CF04E65F446D946884EAC883C5DA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12">
    <w:name w:val="34DCD14DF3CC47CCA62C110FD8FA7ECD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12">
    <w:name w:val="241BB57A5F214E73B8C96BAFE015E1DF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12">
    <w:name w:val="DE1E181661C64025BB7E424FCBC4576B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12">
    <w:name w:val="867390D94D314FDAA9843E09CEB0BA4F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12">
    <w:name w:val="E9192DF3CCDC404EAA125D8A8EC30E70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12">
    <w:name w:val="D55111B579374DEE80395DD05823B088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12">
    <w:name w:val="EBB8C4F29F314F4ABD4108F4C639A088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12">
    <w:name w:val="B64AB258A93947088BDFAEEC0CB6CD55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12">
    <w:name w:val="3E96A81CD05340D09D189344F3AFCD8A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12">
    <w:name w:val="C3DAB810102849A7AC6A3C09B9F73358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12">
    <w:name w:val="ABCDF6A0F9AB431A9445250FB7B71D931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19">
    <w:name w:val="FCE26E0865FA4CCFAB1CE6B29D5B2E3C1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19">
    <w:name w:val="8AB06EAEA62443C685679FEF7E3433F01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19">
    <w:name w:val="A2D39D73E66649AA96072CF0EAB026861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19">
    <w:name w:val="9AEC70CF96814BE889F2714BFECDCA871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19">
    <w:name w:val="0C1E7EDAFAEE42AF8E5FCBCF26E04F3C1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3E10B44F6374DC3BE209620F5CFA4DF">
    <w:name w:val="E3E10B44F6374DC3BE209620F5CFA4DF"/>
    <w:rsid w:val="000A760D"/>
  </w:style>
  <w:style w:type="paragraph" w:customStyle="1" w:styleId="5896CF04E65F446D946884EAC883C5DA13">
    <w:name w:val="5896CF04E65F446D946884EAC883C5DA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13">
    <w:name w:val="34DCD14DF3CC47CCA62C110FD8FA7ECD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13">
    <w:name w:val="241BB57A5F214E73B8C96BAFE015E1DF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13">
    <w:name w:val="DE1E181661C64025BB7E424FCBC4576B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13">
    <w:name w:val="867390D94D314FDAA9843E09CEB0BA4F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13">
    <w:name w:val="E9192DF3CCDC404EAA125D8A8EC30E70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13">
    <w:name w:val="D55111B579374DEE80395DD05823B088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13">
    <w:name w:val="EBB8C4F29F314F4ABD4108F4C639A088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13">
    <w:name w:val="B64AB258A93947088BDFAEEC0CB6CD55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13">
    <w:name w:val="3E96A81CD05340D09D189344F3AFCD8A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13">
    <w:name w:val="C3DAB810102849A7AC6A3C09B9F73358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13">
    <w:name w:val="ABCDF6A0F9AB431A9445250FB7B71D931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20">
    <w:name w:val="FCE26E0865FA4CCFAB1CE6B29D5B2E3C2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20">
    <w:name w:val="8AB06EAEA62443C685679FEF7E3433F02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20">
    <w:name w:val="A2D39D73E66649AA96072CF0EAB026862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0">
    <w:name w:val="9AEC70CF96814BE889F2714BFECDCA872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0">
    <w:name w:val="0C1E7EDAFAEE42AF8E5FCBCF26E04F3C2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14">
    <w:name w:val="5896CF04E65F446D946884EAC883C5DA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14">
    <w:name w:val="34DCD14DF3CC47CCA62C110FD8FA7ECD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14">
    <w:name w:val="241BB57A5F214E73B8C96BAFE015E1DF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14">
    <w:name w:val="DE1E181661C64025BB7E424FCBC4576B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14">
    <w:name w:val="867390D94D314FDAA9843E09CEB0BA4F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14">
    <w:name w:val="E9192DF3CCDC404EAA125D8A8EC30E70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14">
    <w:name w:val="D55111B579374DEE80395DD05823B088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14">
    <w:name w:val="EBB8C4F29F314F4ABD4108F4C639A088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14">
    <w:name w:val="B64AB258A93947088BDFAEEC0CB6CD55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14">
    <w:name w:val="3E96A81CD05340D09D189344F3AFCD8A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14">
    <w:name w:val="C3DAB810102849A7AC6A3C09B9F73358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14">
    <w:name w:val="ABCDF6A0F9AB431A9445250FB7B71D931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21">
    <w:name w:val="FCE26E0865FA4CCFAB1CE6B29D5B2E3C2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21">
    <w:name w:val="8AB06EAEA62443C685679FEF7E3433F02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21">
    <w:name w:val="A2D39D73E66649AA96072CF0EAB026862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1">
    <w:name w:val="9AEC70CF96814BE889F2714BFECDCA872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1">
    <w:name w:val="0C1E7EDAFAEE42AF8E5FCBCF26E04F3C2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15">
    <w:name w:val="5896CF04E65F446D946884EAC883C5DA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15">
    <w:name w:val="34DCD14DF3CC47CCA62C110FD8FA7ECD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15">
    <w:name w:val="241BB57A5F214E73B8C96BAFE015E1DF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15">
    <w:name w:val="DE1E181661C64025BB7E424FCBC4576B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15">
    <w:name w:val="867390D94D314FDAA9843E09CEB0BA4F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15">
    <w:name w:val="E9192DF3CCDC404EAA125D8A8EC30E70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15">
    <w:name w:val="D55111B579374DEE80395DD05823B088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15">
    <w:name w:val="EBB8C4F29F314F4ABD4108F4C639A088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15">
    <w:name w:val="B64AB258A93947088BDFAEEC0CB6CD55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15">
    <w:name w:val="3E96A81CD05340D09D189344F3AFCD8A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15">
    <w:name w:val="C3DAB810102849A7AC6A3C09B9F73358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15">
    <w:name w:val="ABCDF6A0F9AB431A9445250FB7B71D931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80A4A7E750E469F9157FF4E6E4E0DB8">
    <w:name w:val="E80A4A7E750E469F9157FF4E6E4E0DB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22">
    <w:name w:val="FCE26E0865FA4CCFAB1CE6B29D5B2E3C2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22">
    <w:name w:val="8AB06EAEA62443C685679FEF7E3433F02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22">
    <w:name w:val="A2D39D73E66649AA96072CF0EAB026862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2">
    <w:name w:val="9AEC70CF96814BE889F2714BFECDCA872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2">
    <w:name w:val="0C1E7EDAFAEE42AF8E5FCBCF26E04F3C2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896CF04E65F446D946884EAC883C5DA16">
    <w:name w:val="5896CF04E65F446D946884EAC883C5DA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4DCD14DF3CC47CCA62C110FD8FA7ECD16">
    <w:name w:val="34DCD14DF3CC47CCA62C110FD8FA7ECD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241BB57A5F214E73B8C96BAFE015E1DF16">
    <w:name w:val="241BB57A5F214E73B8C96BAFE015E1DF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1E181661C64025BB7E424FCBC4576B16">
    <w:name w:val="DE1E181661C64025BB7E424FCBC4576B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67390D94D314FDAA9843E09CEB0BA4F16">
    <w:name w:val="867390D94D314FDAA9843E09CEB0BA4F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9192DF3CCDC404EAA125D8A8EC30E7016">
    <w:name w:val="E9192DF3CCDC404EAA125D8A8EC30E70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55111B579374DEE80395DD05823B08816">
    <w:name w:val="D55111B579374DEE80395DD05823B088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EBB8C4F29F314F4ABD4108F4C639A08816">
    <w:name w:val="EBB8C4F29F314F4ABD4108F4C639A088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64AB258A93947088BDFAEEC0CB6CD5516">
    <w:name w:val="B64AB258A93947088BDFAEEC0CB6CD55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3E96A81CD05340D09D189344F3AFCD8A16">
    <w:name w:val="3E96A81CD05340D09D189344F3AFCD8A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DAB810102849A7AC6A3C09B9F7335816">
    <w:name w:val="C3DAB810102849A7AC6A3C09B9F73358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CDF6A0F9AB431A9445250FB7B71D9316">
    <w:name w:val="ABCDF6A0F9AB431A9445250FB7B71D931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">
    <w:name w:val="45ECBA9E10CC47A6949BAEC453B2F160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FCE26E0865FA4CCFAB1CE6B29D5B2E3C23">
    <w:name w:val="FCE26E0865FA4CCFAB1CE6B29D5B2E3C2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AB06EAEA62443C685679FEF7E3433F023">
    <w:name w:val="8AB06EAEA62443C685679FEF7E3433F02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2D39D73E66649AA96072CF0EAB0268623">
    <w:name w:val="A2D39D73E66649AA96072CF0EAB026862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3">
    <w:name w:val="9AEC70CF96814BE889F2714BFECDCA872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3">
    <w:name w:val="0C1E7EDAFAEE42AF8E5FCBCF26E04F3C2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A098545BA2B4AC187FAC02EACEBAED8">
    <w:name w:val="5A098545BA2B4AC187FAC02EACEBAED8"/>
    <w:rsid w:val="000A760D"/>
  </w:style>
  <w:style w:type="paragraph" w:customStyle="1" w:styleId="F86D8E2B64214A5DA21816190CE32F98">
    <w:name w:val="F86D8E2B64214A5DA21816190CE32F98"/>
    <w:rsid w:val="000A760D"/>
  </w:style>
  <w:style w:type="paragraph" w:customStyle="1" w:styleId="6FAE91290A39494D9A716EA920087026">
    <w:name w:val="6FAE91290A39494D9A716EA920087026"/>
    <w:rsid w:val="000A760D"/>
  </w:style>
  <w:style w:type="paragraph" w:customStyle="1" w:styleId="B43336BEBABF4816B1EBED233DF27459">
    <w:name w:val="B43336BEBABF4816B1EBED233DF27459"/>
    <w:rsid w:val="000A760D"/>
  </w:style>
  <w:style w:type="paragraph" w:customStyle="1" w:styleId="ABEEEA2489E44405A3B47A5F6A127E24">
    <w:name w:val="ABEEEA2489E44405A3B47A5F6A127E24"/>
    <w:rsid w:val="000A760D"/>
  </w:style>
  <w:style w:type="paragraph" w:customStyle="1" w:styleId="8ED087C2C28248F583FF0DA8A7A564FE">
    <w:name w:val="8ED087C2C28248F583FF0DA8A7A564FE"/>
    <w:rsid w:val="000A760D"/>
  </w:style>
  <w:style w:type="paragraph" w:customStyle="1" w:styleId="7D40244682EE4500B1690BCEA7C118EA">
    <w:name w:val="7D40244682EE4500B1690BCEA7C118EA"/>
    <w:rsid w:val="000A760D"/>
  </w:style>
  <w:style w:type="paragraph" w:customStyle="1" w:styleId="697AFDFCDE31457F9B42A9B8FBF58A6F">
    <w:name w:val="697AFDFCDE31457F9B42A9B8FBF58A6F"/>
    <w:rsid w:val="000A760D"/>
  </w:style>
  <w:style w:type="paragraph" w:customStyle="1" w:styleId="8AF0982979E3487EA37C411F8C15036D">
    <w:name w:val="8AF0982979E3487EA37C411F8C15036D"/>
    <w:rsid w:val="000A760D"/>
  </w:style>
  <w:style w:type="paragraph" w:customStyle="1" w:styleId="CBB3A9E574C94E49BCC8410EFD4B4940">
    <w:name w:val="CBB3A9E574C94E49BCC8410EFD4B4940"/>
    <w:rsid w:val="000A760D"/>
  </w:style>
  <w:style w:type="paragraph" w:customStyle="1" w:styleId="A7D1679268DD497780528931AF29DE95">
    <w:name w:val="A7D1679268DD497780528931AF29DE95"/>
    <w:rsid w:val="000A760D"/>
  </w:style>
  <w:style w:type="paragraph" w:customStyle="1" w:styleId="54BE7F1F6EF143B49FD8F860DC230A08">
    <w:name w:val="54BE7F1F6EF143B49FD8F860DC230A08"/>
    <w:rsid w:val="000A760D"/>
  </w:style>
  <w:style w:type="paragraph" w:customStyle="1" w:styleId="602DF53084B94247996A5061667FFD9B">
    <w:name w:val="602DF53084B94247996A5061667FFD9B"/>
    <w:rsid w:val="000A760D"/>
  </w:style>
  <w:style w:type="paragraph" w:customStyle="1" w:styleId="8E7EEAF0AE5849ABAB5C39EBA9CFB41D">
    <w:name w:val="8E7EEAF0AE5849ABAB5C39EBA9CFB41D"/>
    <w:rsid w:val="000A760D"/>
  </w:style>
  <w:style w:type="paragraph" w:customStyle="1" w:styleId="4E6E01EC0A9E466BA04A152BB3B13B44">
    <w:name w:val="4E6E01EC0A9E466BA04A152BB3B13B44"/>
    <w:rsid w:val="000A760D"/>
  </w:style>
  <w:style w:type="paragraph" w:customStyle="1" w:styleId="83CA3B1786D24DF88EB6ADE7E6E6C85F">
    <w:name w:val="83CA3B1786D24DF88EB6ADE7E6E6C85F"/>
    <w:rsid w:val="000A760D"/>
  </w:style>
  <w:style w:type="paragraph" w:customStyle="1" w:styleId="140A7EA2B25F4B71B7DC8711DEA7367F">
    <w:name w:val="140A7EA2B25F4B71B7DC8711DEA7367F"/>
    <w:rsid w:val="000A760D"/>
  </w:style>
  <w:style w:type="paragraph" w:customStyle="1" w:styleId="4AB9B84BC9FF4FFA92B27FD09F4E2644">
    <w:name w:val="4AB9B84BC9FF4FFA92B27FD09F4E2644"/>
    <w:rsid w:val="000A760D"/>
  </w:style>
  <w:style w:type="paragraph" w:customStyle="1" w:styleId="EC6F077C8495462A8F40FB65C0FDA8C6">
    <w:name w:val="EC6F077C8495462A8F40FB65C0FDA8C6"/>
    <w:rsid w:val="000A760D"/>
  </w:style>
  <w:style w:type="paragraph" w:customStyle="1" w:styleId="BBCF5F87891B492B93777FE920EFCCD7">
    <w:name w:val="BBCF5F87891B492B93777FE920EFCCD7"/>
    <w:rsid w:val="000A760D"/>
  </w:style>
  <w:style w:type="paragraph" w:customStyle="1" w:styleId="049EAC35D30B4CC68C00DF24986B819A">
    <w:name w:val="049EAC35D30B4CC68C00DF24986B819A"/>
    <w:rsid w:val="000A760D"/>
  </w:style>
  <w:style w:type="paragraph" w:customStyle="1" w:styleId="DD87FAA894444EE2A070193EB1439F27">
    <w:name w:val="DD87FAA894444EE2A070193EB1439F27"/>
    <w:rsid w:val="000A760D"/>
  </w:style>
  <w:style w:type="paragraph" w:customStyle="1" w:styleId="C66041E236D84E2C88031E76B2FDD5F2">
    <w:name w:val="C66041E236D84E2C88031E76B2FDD5F2"/>
    <w:rsid w:val="000A760D"/>
  </w:style>
  <w:style w:type="paragraph" w:customStyle="1" w:styleId="A63F60324AC6492AB09A7115F5A4C082">
    <w:name w:val="A63F60324AC6492AB09A7115F5A4C082"/>
    <w:rsid w:val="000A760D"/>
  </w:style>
  <w:style w:type="paragraph" w:customStyle="1" w:styleId="F86D8E2B64214A5DA21816190CE32F981">
    <w:name w:val="F86D8E2B64214A5DA21816190CE32F98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43336BEBABF4816B1EBED233DF274591">
    <w:name w:val="B43336BEBABF4816B1EBED233DF27459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D087C2C28248F583FF0DA8A7A564FE1">
    <w:name w:val="8ED087C2C28248F583FF0DA8A7A564FE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7AFDFCDE31457F9B42A9B8FBF58A6F1">
    <w:name w:val="697AFDFCDE31457F9B42A9B8FBF58A6F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B3A9E574C94E49BCC8410EFD4B49401">
    <w:name w:val="CBB3A9E574C94E49BCC8410EFD4B4940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E7F1F6EF143B49FD8F860DC230A081">
    <w:name w:val="54BE7F1F6EF143B49FD8F860DC230A08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7EEAF0AE5849ABAB5C39EBA9CFB41D1">
    <w:name w:val="8E7EEAF0AE5849ABAB5C39EBA9CFB41D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CA3B1786D24DF88EB6ADE7E6E6C85F1">
    <w:name w:val="83CA3B1786D24DF88EB6ADE7E6E6C85F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B9B84BC9FF4FFA92B27FD09F4E26441">
    <w:name w:val="4AB9B84BC9FF4FFA92B27FD09F4E2644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CF5F87891B492B93777FE920EFCCD71">
    <w:name w:val="BBCF5F87891B492B93777FE920EFCCD7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87FAA894444EE2A070193EB1439F271">
    <w:name w:val="DD87FAA894444EE2A070193EB1439F27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3F60324AC6492AB09A7115F5A4C0821">
    <w:name w:val="A63F60324AC6492AB09A7115F5A4C082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1">
    <w:name w:val="45ECBA9E10CC47A6949BAEC453B2F1601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4">
    <w:name w:val="9AEC70CF96814BE889F2714BFECDCA872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4">
    <w:name w:val="0C1E7EDAFAEE42AF8E5FCBCF26E04F3C2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6D8E2B64214A5DA21816190CE32F982">
    <w:name w:val="F86D8E2B64214A5DA21816190CE32F98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43336BEBABF4816B1EBED233DF274592">
    <w:name w:val="B43336BEBABF4816B1EBED233DF27459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D087C2C28248F583FF0DA8A7A564FE2">
    <w:name w:val="8ED087C2C28248F583FF0DA8A7A564FE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7AFDFCDE31457F9B42A9B8FBF58A6F2">
    <w:name w:val="697AFDFCDE31457F9B42A9B8FBF58A6F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B3A9E574C94E49BCC8410EFD4B49402">
    <w:name w:val="CBB3A9E574C94E49BCC8410EFD4B4940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E7F1F6EF143B49FD8F860DC230A082">
    <w:name w:val="54BE7F1F6EF143B49FD8F860DC230A08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7EEAF0AE5849ABAB5C39EBA9CFB41D2">
    <w:name w:val="8E7EEAF0AE5849ABAB5C39EBA9CFB41D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CA3B1786D24DF88EB6ADE7E6E6C85F2">
    <w:name w:val="83CA3B1786D24DF88EB6ADE7E6E6C85F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B9B84BC9FF4FFA92B27FD09F4E26442">
    <w:name w:val="4AB9B84BC9FF4FFA92B27FD09F4E2644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CF5F87891B492B93777FE920EFCCD72">
    <w:name w:val="BBCF5F87891B492B93777FE920EFCCD7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87FAA894444EE2A070193EB1439F272">
    <w:name w:val="DD87FAA894444EE2A070193EB1439F27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3F60324AC6492AB09A7115F5A4C0822">
    <w:name w:val="A63F60324AC6492AB09A7115F5A4C082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2">
    <w:name w:val="45ECBA9E10CC47A6949BAEC453B2F1602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5">
    <w:name w:val="9AEC70CF96814BE889F2714BFECDCA872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5">
    <w:name w:val="0C1E7EDAFAEE42AF8E5FCBCF26E04F3C2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6D8E2B64214A5DA21816190CE32F983">
    <w:name w:val="F86D8E2B64214A5DA21816190CE32F98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43336BEBABF4816B1EBED233DF274593">
    <w:name w:val="B43336BEBABF4816B1EBED233DF27459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D087C2C28248F583FF0DA8A7A564FE3">
    <w:name w:val="8ED087C2C28248F583FF0DA8A7A564FE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7AFDFCDE31457F9B42A9B8FBF58A6F3">
    <w:name w:val="697AFDFCDE31457F9B42A9B8FBF58A6F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B3A9E574C94E49BCC8410EFD4B49403">
    <w:name w:val="CBB3A9E574C94E49BCC8410EFD4B4940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E7F1F6EF143B49FD8F860DC230A083">
    <w:name w:val="54BE7F1F6EF143B49FD8F860DC230A08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7EEAF0AE5849ABAB5C39EBA9CFB41D3">
    <w:name w:val="8E7EEAF0AE5849ABAB5C39EBA9CFB41D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CA3B1786D24DF88EB6ADE7E6E6C85F3">
    <w:name w:val="83CA3B1786D24DF88EB6ADE7E6E6C85F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B9B84BC9FF4FFA92B27FD09F4E26443">
    <w:name w:val="4AB9B84BC9FF4FFA92B27FD09F4E2644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CF5F87891B492B93777FE920EFCCD73">
    <w:name w:val="BBCF5F87891B492B93777FE920EFCCD7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87FAA894444EE2A070193EB1439F273">
    <w:name w:val="DD87FAA894444EE2A070193EB1439F27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3F60324AC6492AB09A7115F5A4C0823">
    <w:name w:val="A63F60324AC6492AB09A7115F5A4C082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3">
    <w:name w:val="45ECBA9E10CC47A6949BAEC453B2F1603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6">
    <w:name w:val="9AEC70CF96814BE889F2714BFECDCA872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6">
    <w:name w:val="0C1E7EDAFAEE42AF8E5FCBCF26E04F3C2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F0869D0755042DCA2CE7DCB61F5B9B5">
    <w:name w:val="9F0869D0755042DCA2CE7DCB61F5B9B5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D5724B73FFD4B559B74C3559632B4BE">
    <w:name w:val="8D5724B73FFD4B559B74C3559632B4BE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1B471C3E9474374A94293DA9CF1602E">
    <w:name w:val="F1B471C3E9474374A94293DA9CF1602E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897465645C4EA2BC879E9763B33B06">
    <w:name w:val="07897465645C4EA2BC879E9763B33B06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2C17D49CB64492E9238B5EB75C3971F">
    <w:name w:val="32C17D49CB64492E9238B5EB75C3971F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6D8E2B64214A5DA21816190CE32F984">
    <w:name w:val="F86D8E2B64214A5DA21816190CE32F98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43336BEBABF4816B1EBED233DF274594">
    <w:name w:val="B43336BEBABF4816B1EBED233DF27459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D087C2C28248F583FF0DA8A7A564FE4">
    <w:name w:val="8ED087C2C28248F583FF0DA8A7A564FE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7AFDFCDE31457F9B42A9B8FBF58A6F4">
    <w:name w:val="697AFDFCDE31457F9B42A9B8FBF58A6F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B3A9E574C94E49BCC8410EFD4B49404">
    <w:name w:val="CBB3A9E574C94E49BCC8410EFD4B4940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E7F1F6EF143B49FD8F860DC230A084">
    <w:name w:val="54BE7F1F6EF143B49FD8F860DC230A08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7EEAF0AE5849ABAB5C39EBA9CFB41D4">
    <w:name w:val="8E7EEAF0AE5849ABAB5C39EBA9CFB41D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CA3B1786D24DF88EB6ADE7E6E6C85F4">
    <w:name w:val="83CA3B1786D24DF88EB6ADE7E6E6C85F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B9B84BC9FF4FFA92B27FD09F4E26444">
    <w:name w:val="4AB9B84BC9FF4FFA92B27FD09F4E2644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CF5F87891B492B93777FE920EFCCD74">
    <w:name w:val="BBCF5F87891B492B93777FE920EFCCD7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87FAA894444EE2A070193EB1439F274">
    <w:name w:val="DD87FAA894444EE2A070193EB1439F27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3F60324AC6492AB09A7115F5A4C0824">
    <w:name w:val="A63F60324AC6492AB09A7115F5A4C082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4">
    <w:name w:val="45ECBA9E10CC47A6949BAEC453B2F1604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7">
    <w:name w:val="9AEC70CF96814BE889F2714BFECDCA872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7">
    <w:name w:val="0C1E7EDAFAEE42AF8E5FCBCF26E04F3C27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F922D2D9054C87B33AF9700370B2ED">
    <w:name w:val="0BF922D2D9054C87B33AF9700370B2ED"/>
    <w:rsid w:val="000A760D"/>
  </w:style>
  <w:style w:type="paragraph" w:customStyle="1" w:styleId="00B2BF79589D4C9D858AF1F0493C73A4">
    <w:name w:val="00B2BF79589D4C9D858AF1F0493C73A4"/>
    <w:rsid w:val="000A760D"/>
  </w:style>
  <w:style w:type="paragraph" w:customStyle="1" w:styleId="CF828778C2D14E55ADCBE76078F6F5AD">
    <w:name w:val="CF828778C2D14E55ADCBE76078F6F5AD"/>
    <w:rsid w:val="000A760D"/>
  </w:style>
  <w:style w:type="paragraph" w:customStyle="1" w:styleId="2A9A9C90A4D1415C9339EE246F826418">
    <w:name w:val="2A9A9C90A4D1415C9339EE246F826418"/>
    <w:rsid w:val="000A760D"/>
  </w:style>
  <w:style w:type="paragraph" w:customStyle="1" w:styleId="6222A039F9D947A3A117F40143C085C7">
    <w:name w:val="6222A039F9D947A3A117F40143C085C7"/>
    <w:rsid w:val="000A760D"/>
  </w:style>
  <w:style w:type="paragraph" w:customStyle="1" w:styleId="7305846F05964DF1A65878658F53639F">
    <w:name w:val="7305846F05964DF1A65878658F53639F"/>
    <w:rsid w:val="000A760D"/>
  </w:style>
  <w:style w:type="paragraph" w:customStyle="1" w:styleId="43980D57051442688C02FB26710A10C1">
    <w:name w:val="43980D57051442688C02FB26710A10C1"/>
    <w:rsid w:val="000A760D"/>
  </w:style>
  <w:style w:type="paragraph" w:customStyle="1" w:styleId="AB6EBA0E472C4743B66023493532B8DE">
    <w:name w:val="AB6EBA0E472C4743B66023493532B8DE"/>
    <w:rsid w:val="000A760D"/>
  </w:style>
  <w:style w:type="paragraph" w:customStyle="1" w:styleId="9F0869D0755042DCA2CE7DCB61F5B9B51">
    <w:name w:val="9F0869D0755042DCA2CE7DCB61F5B9B5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D5724B73FFD4B559B74C3559632B4BE1">
    <w:name w:val="8D5724B73FFD4B559B74C3559632B4BE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897465645C4EA2BC879E9763B33B061">
    <w:name w:val="07897465645C4EA2BC879E9763B33B06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F922D2D9054C87B33AF9700370B2ED1">
    <w:name w:val="0BF922D2D9054C87B33AF9700370B2ED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0B2BF79589D4C9D858AF1F0493C73A41">
    <w:name w:val="00B2BF79589D4C9D858AF1F0493C73A4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305846F05964DF1A65878658F53639F1">
    <w:name w:val="7305846F05964DF1A65878658F53639F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3980D57051442688C02FB26710A10C11">
    <w:name w:val="43980D57051442688C02FB26710A10C1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6EBA0E472C4743B66023493532B8DE1">
    <w:name w:val="AB6EBA0E472C4743B66023493532B8DE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6D8E2B64214A5DA21816190CE32F985">
    <w:name w:val="F86D8E2B64214A5DA21816190CE32F98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43336BEBABF4816B1EBED233DF274595">
    <w:name w:val="B43336BEBABF4816B1EBED233DF27459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D087C2C28248F583FF0DA8A7A564FE5">
    <w:name w:val="8ED087C2C28248F583FF0DA8A7A564FE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7AFDFCDE31457F9B42A9B8FBF58A6F5">
    <w:name w:val="697AFDFCDE31457F9B42A9B8FBF58A6F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B3A9E574C94E49BCC8410EFD4B49405">
    <w:name w:val="CBB3A9E574C94E49BCC8410EFD4B4940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E7F1F6EF143B49FD8F860DC230A085">
    <w:name w:val="54BE7F1F6EF143B49FD8F860DC230A08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7EEAF0AE5849ABAB5C39EBA9CFB41D5">
    <w:name w:val="8E7EEAF0AE5849ABAB5C39EBA9CFB41D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CA3B1786D24DF88EB6ADE7E6E6C85F5">
    <w:name w:val="83CA3B1786D24DF88EB6ADE7E6E6C85F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B9B84BC9FF4FFA92B27FD09F4E26445">
    <w:name w:val="4AB9B84BC9FF4FFA92B27FD09F4E2644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CF5F87891B492B93777FE920EFCCD75">
    <w:name w:val="BBCF5F87891B492B93777FE920EFCCD7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87FAA894444EE2A070193EB1439F275">
    <w:name w:val="DD87FAA894444EE2A070193EB1439F27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3F60324AC6492AB09A7115F5A4C0825">
    <w:name w:val="A63F60324AC6492AB09A7115F5A4C082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5">
    <w:name w:val="45ECBA9E10CC47A6949BAEC453B2F1605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8">
    <w:name w:val="9AEC70CF96814BE889F2714BFECDCA872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8">
    <w:name w:val="0C1E7EDAFAEE42AF8E5FCBCF26E04F3C28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F0869D0755042DCA2CE7DCB61F5B9B52">
    <w:name w:val="9F0869D0755042DCA2CE7DCB61F5B9B5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D5724B73FFD4B559B74C3559632B4BE2">
    <w:name w:val="8D5724B73FFD4B559B74C3559632B4BE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897465645C4EA2BC879E9763B33B062">
    <w:name w:val="07897465645C4EA2BC879E9763B33B06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F922D2D9054C87B33AF9700370B2ED2">
    <w:name w:val="0BF922D2D9054C87B33AF9700370B2ED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0B2BF79589D4C9D858AF1F0493C73A42">
    <w:name w:val="00B2BF79589D4C9D858AF1F0493C73A4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305846F05964DF1A65878658F53639F2">
    <w:name w:val="7305846F05964DF1A65878658F53639F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3980D57051442688C02FB26710A10C12">
    <w:name w:val="43980D57051442688C02FB26710A10C1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6EBA0E472C4743B66023493532B8DE2">
    <w:name w:val="AB6EBA0E472C4743B66023493532B8DE2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6D8E2B64214A5DA21816190CE32F986">
    <w:name w:val="F86D8E2B64214A5DA21816190CE32F98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43336BEBABF4816B1EBED233DF274596">
    <w:name w:val="B43336BEBABF4816B1EBED233DF27459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D087C2C28248F583FF0DA8A7A564FE6">
    <w:name w:val="8ED087C2C28248F583FF0DA8A7A564FE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7AFDFCDE31457F9B42A9B8FBF58A6F6">
    <w:name w:val="697AFDFCDE31457F9B42A9B8FBF58A6F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B3A9E574C94E49BCC8410EFD4B49406">
    <w:name w:val="CBB3A9E574C94E49BCC8410EFD4B4940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E7F1F6EF143B49FD8F860DC230A086">
    <w:name w:val="54BE7F1F6EF143B49FD8F860DC230A08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7EEAF0AE5849ABAB5C39EBA9CFB41D6">
    <w:name w:val="8E7EEAF0AE5849ABAB5C39EBA9CFB41D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CA3B1786D24DF88EB6ADE7E6E6C85F6">
    <w:name w:val="83CA3B1786D24DF88EB6ADE7E6E6C85F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B9B84BC9FF4FFA92B27FD09F4E26446">
    <w:name w:val="4AB9B84BC9FF4FFA92B27FD09F4E2644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CF5F87891B492B93777FE920EFCCD76">
    <w:name w:val="BBCF5F87891B492B93777FE920EFCCD7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87FAA894444EE2A070193EB1439F276">
    <w:name w:val="DD87FAA894444EE2A070193EB1439F27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3F60324AC6492AB09A7115F5A4C0826">
    <w:name w:val="A63F60324AC6492AB09A7115F5A4C082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6">
    <w:name w:val="45ECBA9E10CC47A6949BAEC453B2F1606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29">
    <w:name w:val="9AEC70CF96814BE889F2714BFECDCA872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29">
    <w:name w:val="0C1E7EDAFAEE42AF8E5FCBCF26E04F3C29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F0869D0755042DCA2CE7DCB61F5B9B53">
    <w:name w:val="9F0869D0755042DCA2CE7DCB61F5B9B5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D5724B73FFD4B559B74C3559632B4BE3">
    <w:name w:val="8D5724B73FFD4B559B74C3559632B4BE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897465645C4EA2BC879E9763B33B063">
    <w:name w:val="07897465645C4EA2BC879E9763B33B06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F922D2D9054C87B33AF9700370B2ED3">
    <w:name w:val="0BF922D2D9054C87B33AF9700370B2ED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0B2BF79589D4C9D858AF1F0493C73A43">
    <w:name w:val="00B2BF79589D4C9D858AF1F0493C73A4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305846F05964DF1A65878658F53639F3">
    <w:name w:val="7305846F05964DF1A65878658F53639F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3980D57051442688C02FB26710A10C13">
    <w:name w:val="43980D57051442688C02FB26710A10C1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6EBA0E472C4743B66023493532B8DE3">
    <w:name w:val="AB6EBA0E472C4743B66023493532B8DE3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6D8E2B64214A5DA21816190CE32F987">
    <w:name w:val="F86D8E2B64214A5DA21816190CE32F98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43336BEBABF4816B1EBED233DF274597">
    <w:name w:val="B43336BEBABF4816B1EBED233DF27459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D087C2C28248F583FF0DA8A7A564FE7">
    <w:name w:val="8ED087C2C28248F583FF0DA8A7A564FE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7AFDFCDE31457F9B42A9B8FBF58A6F7">
    <w:name w:val="697AFDFCDE31457F9B42A9B8FBF58A6F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B3A9E574C94E49BCC8410EFD4B49407">
    <w:name w:val="CBB3A9E574C94E49BCC8410EFD4B4940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E7F1F6EF143B49FD8F860DC230A087">
    <w:name w:val="54BE7F1F6EF143B49FD8F860DC230A08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7EEAF0AE5849ABAB5C39EBA9CFB41D7">
    <w:name w:val="8E7EEAF0AE5849ABAB5C39EBA9CFB41D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CA3B1786D24DF88EB6ADE7E6E6C85F7">
    <w:name w:val="83CA3B1786D24DF88EB6ADE7E6E6C85F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B9B84BC9FF4FFA92B27FD09F4E26447">
    <w:name w:val="4AB9B84BC9FF4FFA92B27FD09F4E2644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CF5F87891B492B93777FE920EFCCD77">
    <w:name w:val="BBCF5F87891B492B93777FE920EFCCD7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87FAA894444EE2A070193EB1439F277">
    <w:name w:val="DD87FAA894444EE2A070193EB1439F27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3F60324AC6492AB09A7115F5A4C0827">
    <w:name w:val="A63F60324AC6492AB09A7115F5A4C082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7">
    <w:name w:val="45ECBA9E10CC47A6949BAEC453B2F1607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30">
    <w:name w:val="9AEC70CF96814BE889F2714BFECDCA873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30">
    <w:name w:val="0C1E7EDAFAEE42AF8E5FCBCF26E04F3C30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F0869D0755042DCA2CE7DCB61F5B9B54">
    <w:name w:val="9F0869D0755042DCA2CE7DCB61F5B9B5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D5724B73FFD4B559B74C3559632B4BE4">
    <w:name w:val="8D5724B73FFD4B559B74C3559632B4BE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7897465645C4EA2BC879E9763B33B064">
    <w:name w:val="07897465645C4EA2BC879E9763B33B06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BF922D2D9054C87B33AF9700370B2ED4">
    <w:name w:val="0BF922D2D9054C87B33AF9700370B2ED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0B2BF79589D4C9D858AF1F0493C73A44">
    <w:name w:val="00B2BF79589D4C9D858AF1F0493C73A4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305846F05964DF1A65878658F53639F4">
    <w:name w:val="7305846F05964DF1A65878658F53639F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3980D57051442688C02FB26710A10C14">
    <w:name w:val="43980D57051442688C02FB26710A10C1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B6EBA0E472C4743B66023493532B8DE4">
    <w:name w:val="AB6EBA0E472C4743B66023493532B8DE4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86D8E2B64214A5DA21816190CE32F988">
    <w:name w:val="F86D8E2B64214A5DA21816190CE32F98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43336BEBABF4816B1EBED233DF274598">
    <w:name w:val="B43336BEBABF4816B1EBED233DF27459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D087C2C28248F583FF0DA8A7A564FE8">
    <w:name w:val="8ED087C2C28248F583FF0DA8A7A564FE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7AFDFCDE31457F9B42A9B8FBF58A6F8">
    <w:name w:val="697AFDFCDE31457F9B42A9B8FBF58A6F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CBB3A9E574C94E49BCC8410EFD4B49408">
    <w:name w:val="CBB3A9E574C94E49BCC8410EFD4B4940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54BE7F1F6EF143B49FD8F860DC230A088">
    <w:name w:val="54BE7F1F6EF143B49FD8F860DC230A08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E7EEAF0AE5849ABAB5C39EBA9CFB41D8">
    <w:name w:val="8E7EEAF0AE5849ABAB5C39EBA9CFB41D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CA3B1786D24DF88EB6ADE7E6E6C85F8">
    <w:name w:val="83CA3B1786D24DF88EB6ADE7E6E6C85F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AB9B84BC9FF4FFA92B27FD09F4E26448">
    <w:name w:val="4AB9B84BC9FF4FFA92B27FD09F4E2644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BBCF5F87891B492B93777FE920EFCCD78">
    <w:name w:val="BBCF5F87891B492B93777FE920EFCCD7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DD87FAA894444EE2A070193EB1439F278">
    <w:name w:val="DD87FAA894444EE2A070193EB1439F27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A63F60324AC6492AB09A7115F5A4C0828">
    <w:name w:val="A63F60324AC6492AB09A7115F5A4C082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45ECBA9E10CC47A6949BAEC453B2F1608">
    <w:name w:val="45ECBA9E10CC47A6949BAEC453B2F1608"/>
    <w:rsid w:val="000A760D"/>
    <w:pPr>
      <w:spacing w:after="200" w:line="276" w:lineRule="auto"/>
      <w:ind w:left="720"/>
      <w:contextualSpacing/>
    </w:pPr>
    <w:rPr>
      <w:kern w:val="0"/>
      <w:sz w:val="22"/>
      <w:szCs w:val="22"/>
      <w:lang w:val="en-US" w:eastAsia="en-US"/>
      <w14:ligatures w14:val="none"/>
    </w:rPr>
  </w:style>
  <w:style w:type="paragraph" w:customStyle="1" w:styleId="9AEC70CF96814BE889F2714BFECDCA8731">
    <w:name w:val="9AEC70CF96814BE889F2714BFECDCA873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C1E7EDAFAEE42AF8E5FCBCF26E04F3C31">
    <w:name w:val="0C1E7EDAFAEE42AF8E5FCBCF26E04F3C31"/>
    <w:rsid w:val="000A760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2025-06-10T19:40:00Z</dcterms:created>
  <dcterms:modified xsi:type="dcterms:W3CDTF">2025-06-10T19:40:00Z</dcterms:modified>
  <cp:category/>
</cp:coreProperties>
</file>