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60F04" w14:textId="77777777" w:rsidR="00791122" w:rsidRPr="004635F2" w:rsidRDefault="00791122" w:rsidP="00791122">
      <w:pPr>
        <w:rPr>
          <w:rFonts w:ascii="Arial" w:hAnsi="Arial" w:cs="Arial"/>
          <w:sz w:val="24"/>
          <w:szCs w:val="24"/>
          <w:lang w:val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70"/>
        <w:gridCol w:w="2688"/>
        <w:gridCol w:w="6804"/>
      </w:tblGrid>
      <w:tr w:rsidR="004635F2" w:rsidRPr="004635F2" w14:paraId="1B09FF46" w14:textId="77777777" w:rsidTr="000339D2">
        <w:trPr>
          <w:cantSplit/>
          <w:tblHeader/>
        </w:trPr>
        <w:tc>
          <w:tcPr>
            <w:tcW w:w="418" w:type="dxa"/>
            <w:vMerge w:val="restart"/>
            <w:shd w:val="clear" w:color="auto" w:fill="548DD4" w:themeFill="text2" w:themeFillTint="99"/>
          </w:tcPr>
          <w:p w14:paraId="6A0E2F9B" w14:textId="67309771" w:rsidR="00743E4C" w:rsidRPr="004635F2" w:rsidRDefault="006962D3" w:rsidP="001845ED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  <w:r w:rsidRPr="004635F2">
              <w:rPr>
                <w:rFonts w:ascii="Arial" w:hAnsi="Arial" w:cs="Arial"/>
                <w:sz w:val="24"/>
                <w:szCs w:val="24"/>
              </w:rPr>
              <w:t>sa</w:t>
            </w:r>
          </w:p>
        </w:tc>
        <w:tc>
          <w:tcPr>
            <w:tcW w:w="9544" w:type="dxa"/>
            <w:gridSpan w:val="2"/>
            <w:shd w:val="clear" w:color="auto" w:fill="F2F2F2" w:themeFill="background1" w:themeFillShade="F2"/>
          </w:tcPr>
          <w:p w14:paraId="316464A6" w14:textId="46E8BFAD" w:rsidR="00743E4C" w:rsidRPr="004635F2" w:rsidRDefault="00743E4C" w:rsidP="001845ED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  <w:r w:rsidRPr="004635F2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>1.Yleiset tiedot</w:t>
            </w:r>
          </w:p>
          <w:p w14:paraId="511B2FEA" w14:textId="0A9B556A" w:rsidR="00743E4C" w:rsidRPr="004635F2" w:rsidRDefault="00743E4C" w:rsidP="001845ED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</w:tc>
      </w:tr>
      <w:tr w:rsidR="004635F2" w:rsidRPr="00740E86" w14:paraId="43EEB963" w14:textId="77777777" w:rsidTr="000339D2">
        <w:trPr>
          <w:cantSplit/>
          <w:tblHeader/>
        </w:trPr>
        <w:tc>
          <w:tcPr>
            <w:tcW w:w="418" w:type="dxa"/>
            <w:vMerge/>
            <w:shd w:val="clear" w:color="auto" w:fill="548DD4" w:themeFill="text2" w:themeFillTint="99"/>
          </w:tcPr>
          <w:p w14:paraId="21C4E56D" w14:textId="77777777" w:rsidR="00743E4C" w:rsidRPr="004635F2" w:rsidRDefault="00743E4C" w:rsidP="00743E4C">
            <w:pPr>
              <w:pStyle w:val="Luettelokappale"/>
              <w:ind w:left="405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544" w:type="dxa"/>
            <w:gridSpan w:val="2"/>
          </w:tcPr>
          <w:p w14:paraId="0F40BEB3" w14:textId="3D452C65" w:rsidR="00743E4C" w:rsidRPr="004635F2" w:rsidRDefault="00743E4C" w:rsidP="00791122">
            <w:pPr>
              <w:pStyle w:val="Luettelokappale"/>
              <w:numPr>
                <w:ilvl w:val="1"/>
                <w:numId w:val="13"/>
              </w:num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4635F2">
              <w:rPr>
                <w:rFonts w:ascii="Arial" w:hAnsi="Arial" w:cs="Arial"/>
                <w:sz w:val="24"/>
                <w:szCs w:val="24"/>
                <w:lang w:val="fi-FI"/>
              </w:rPr>
              <w:t>Käsittelyn tarkoitus, miten valvonta on toteutettu</w:t>
            </w:r>
          </w:p>
          <w:p w14:paraId="6992E882" w14:textId="00276C47" w:rsidR="00743E4C" w:rsidRPr="004635F2" w:rsidRDefault="00743E4C" w:rsidP="00791122">
            <w:pPr>
              <w:pStyle w:val="Luettelokappale"/>
              <w:ind w:left="405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4635F2" w:rsidRPr="00740E86" w14:paraId="2ECAC6E5" w14:textId="77777777" w:rsidTr="000339D2">
        <w:trPr>
          <w:cantSplit/>
          <w:tblHeader/>
        </w:trPr>
        <w:tc>
          <w:tcPr>
            <w:tcW w:w="418" w:type="dxa"/>
            <w:vMerge/>
            <w:shd w:val="clear" w:color="auto" w:fill="548DD4" w:themeFill="text2" w:themeFillTint="99"/>
          </w:tcPr>
          <w:p w14:paraId="024C9D8A" w14:textId="77777777" w:rsidR="00743E4C" w:rsidRPr="004635F2" w:rsidRDefault="00743E4C" w:rsidP="001845E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544" w:type="dxa"/>
            <w:gridSpan w:val="2"/>
          </w:tcPr>
          <w:p w14:paraId="21F172D7" w14:textId="19A24C0F" w:rsidR="00743E4C" w:rsidRPr="004635F2" w:rsidRDefault="00743E4C" w:rsidP="001845E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  <w:lang w:val="fi-FI"/>
              </w:rPr>
              <w:id w:val="-66653151"/>
              <w:lock w:val="sdtLocked"/>
              <w:placeholder>
                <w:docPart w:val="DD9B17EB302441E6B9E2AEA40DC303F1"/>
              </w:placeholder>
              <w:showingPlcHdr/>
              <w:text w:multiLine="1"/>
            </w:sdtPr>
            <w:sdtContent>
              <w:p w14:paraId="46CF62B2" w14:textId="5562A2F8" w:rsidR="00743E4C" w:rsidRPr="004635F2" w:rsidRDefault="0065128D" w:rsidP="001845ED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4635F2">
                  <w:rPr>
                    <w:rFonts w:ascii="Arial" w:hAnsi="Arial" w:cs="Arial"/>
                    <w:sz w:val="24"/>
                    <w:szCs w:val="24"/>
                    <w:lang w:val="fi-FI"/>
                  </w:rPr>
                  <w:t xml:space="preserve"> Mihin kulunvalvontaa käytetään</w:t>
                </w:r>
                <w:r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?  napsauttamalla</w:t>
                </w:r>
                <w:r w:rsidR="00FA23FB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 xml:space="preserve"> tekstiä</w:t>
                </w:r>
                <w:r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.</w:t>
                </w:r>
              </w:p>
            </w:sdtContent>
          </w:sdt>
          <w:p w14:paraId="1D0A102C" w14:textId="77777777" w:rsidR="00743E4C" w:rsidRPr="004635F2" w:rsidRDefault="00743E4C" w:rsidP="001845E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14:paraId="384AF5F7" w14:textId="77777777" w:rsidR="00743E4C" w:rsidRPr="004635F2" w:rsidRDefault="00743E4C" w:rsidP="001845E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4635F2" w:rsidRPr="004635F2" w14:paraId="2372620F" w14:textId="77777777" w:rsidTr="000339D2">
        <w:trPr>
          <w:cantSplit/>
          <w:tblHeader/>
        </w:trPr>
        <w:tc>
          <w:tcPr>
            <w:tcW w:w="418" w:type="dxa"/>
            <w:vMerge/>
            <w:shd w:val="clear" w:color="auto" w:fill="548DD4" w:themeFill="text2" w:themeFillTint="99"/>
          </w:tcPr>
          <w:p w14:paraId="6CEB66A3" w14:textId="77777777" w:rsidR="00743E4C" w:rsidRPr="004635F2" w:rsidRDefault="00743E4C" w:rsidP="00743E4C">
            <w:pPr>
              <w:pStyle w:val="Luettelokappale"/>
              <w:ind w:left="360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544" w:type="dxa"/>
            <w:gridSpan w:val="2"/>
          </w:tcPr>
          <w:p w14:paraId="7BAAC308" w14:textId="5044728D" w:rsidR="00743E4C" w:rsidRPr="004635F2" w:rsidRDefault="00743E4C" w:rsidP="00791122">
            <w:pPr>
              <w:pStyle w:val="Luettelokappale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4635F2">
              <w:rPr>
                <w:rFonts w:ascii="Arial" w:hAnsi="Arial" w:cs="Arial"/>
                <w:sz w:val="24"/>
                <w:szCs w:val="24"/>
                <w:lang w:val="fi-FI"/>
              </w:rPr>
              <w:t>Tallennus</w:t>
            </w:r>
          </w:p>
          <w:p w14:paraId="343D0194" w14:textId="39ADB1B5" w:rsidR="00743E4C" w:rsidRPr="004635F2" w:rsidRDefault="00743E4C" w:rsidP="00791122">
            <w:pPr>
              <w:pStyle w:val="Luettelokappale"/>
              <w:ind w:left="360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4635F2" w:rsidRPr="004635F2" w14:paraId="1036E94B" w14:textId="77777777" w:rsidTr="000339D2">
        <w:trPr>
          <w:cantSplit/>
          <w:trHeight w:val="620"/>
          <w:tblHeader/>
        </w:trPr>
        <w:tc>
          <w:tcPr>
            <w:tcW w:w="418" w:type="dxa"/>
            <w:vMerge/>
            <w:shd w:val="clear" w:color="auto" w:fill="548DD4" w:themeFill="text2" w:themeFillTint="99"/>
          </w:tcPr>
          <w:p w14:paraId="6A6CDE96" w14:textId="77777777" w:rsidR="00743E4C" w:rsidRPr="004635F2" w:rsidRDefault="00743E4C" w:rsidP="001845E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2696" w:type="dxa"/>
          </w:tcPr>
          <w:p w14:paraId="28FEC0E0" w14:textId="1DCD5CC6" w:rsidR="00743E4C" w:rsidRPr="004635F2" w:rsidRDefault="00743E4C" w:rsidP="001845E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14:paraId="503A0FB7" w14:textId="7BE0113A" w:rsidR="00743E4C" w:rsidRPr="004635F2" w:rsidRDefault="00000000" w:rsidP="001845E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1980234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39D2" w:rsidRPr="004635F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43E4C" w:rsidRPr="004635F2"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  <w:r w:rsidR="000339D2" w:rsidRPr="004635F2">
              <w:rPr>
                <w:rFonts w:ascii="Arial" w:hAnsi="Arial" w:cs="Arial"/>
                <w:sz w:val="24"/>
                <w:szCs w:val="24"/>
                <w:lang w:val="fi-FI"/>
              </w:rPr>
              <w:t>T</w:t>
            </w:r>
            <w:r w:rsidR="00743E4C" w:rsidRPr="004635F2">
              <w:rPr>
                <w:rFonts w:ascii="Arial" w:hAnsi="Arial" w:cs="Arial"/>
                <w:sz w:val="24"/>
                <w:szCs w:val="24"/>
                <w:lang w:val="fi-FI"/>
              </w:rPr>
              <w:t>allennetaan</w:t>
            </w:r>
          </w:p>
          <w:p w14:paraId="0FB515E0" w14:textId="77777777" w:rsidR="00743E4C" w:rsidRPr="004635F2" w:rsidRDefault="00743E4C" w:rsidP="001845E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6848" w:type="dxa"/>
          </w:tcPr>
          <w:p w14:paraId="3BC0281D" w14:textId="77777777" w:rsidR="00743E4C" w:rsidRPr="004635F2" w:rsidRDefault="00743E4C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14:paraId="55CFB188" w14:textId="60D06302" w:rsidR="00743E4C" w:rsidRPr="004635F2" w:rsidRDefault="00000000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0630987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E4C" w:rsidRPr="004635F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43E4C" w:rsidRPr="004635F2"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  <w:r w:rsidR="000339D2" w:rsidRPr="004635F2"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  <w:r w:rsidR="00743E4C" w:rsidRPr="004635F2">
              <w:rPr>
                <w:rFonts w:ascii="Arial" w:hAnsi="Arial" w:cs="Arial"/>
                <w:sz w:val="24"/>
                <w:szCs w:val="24"/>
                <w:lang w:val="fi-FI"/>
              </w:rPr>
              <w:t>Ei tallenneta</w:t>
            </w:r>
          </w:p>
          <w:p w14:paraId="7628A460" w14:textId="2F05E1D3" w:rsidR="00743E4C" w:rsidRPr="004635F2" w:rsidRDefault="00743E4C" w:rsidP="001845E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4635F2" w:rsidRPr="004635F2" w14:paraId="1EB91391" w14:textId="77777777" w:rsidTr="000339D2">
        <w:trPr>
          <w:cantSplit/>
          <w:tblHeader/>
        </w:trPr>
        <w:tc>
          <w:tcPr>
            <w:tcW w:w="418" w:type="dxa"/>
            <w:vMerge/>
            <w:shd w:val="clear" w:color="auto" w:fill="548DD4" w:themeFill="text2" w:themeFillTint="99"/>
          </w:tcPr>
          <w:p w14:paraId="486DED8A" w14:textId="77777777" w:rsidR="00743E4C" w:rsidRPr="004635F2" w:rsidRDefault="00743E4C" w:rsidP="00743E4C">
            <w:pPr>
              <w:pStyle w:val="Luettelokappale"/>
              <w:ind w:left="360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544" w:type="dxa"/>
            <w:gridSpan w:val="2"/>
          </w:tcPr>
          <w:p w14:paraId="32402CA5" w14:textId="6DA40558" w:rsidR="00743E4C" w:rsidRPr="004635F2" w:rsidRDefault="00743E4C" w:rsidP="00791122">
            <w:pPr>
              <w:pStyle w:val="Luettelokappale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4635F2">
              <w:rPr>
                <w:rFonts w:ascii="Arial" w:hAnsi="Arial" w:cs="Arial"/>
                <w:sz w:val="24"/>
                <w:szCs w:val="24"/>
                <w:lang w:val="fi-FI"/>
              </w:rPr>
              <w:t>Säilytysaika</w:t>
            </w:r>
          </w:p>
          <w:p w14:paraId="25A0A3CF" w14:textId="4C472728" w:rsidR="00743E4C" w:rsidRPr="004635F2" w:rsidRDefault="00743E4C" w:rsidP="00791122">
            <w:pPr>
              <w:pStyle w:val="Luettelokappale"/>
              <w:ind w:left="360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4635F2" w:rsidRPr="004635F2" w14:paraId="774CAA55" w14:textId="77777777" w:rsidTr="000339D2">
        <w:trPr>
          <w:cantSplit/>
          <w:tblHeader/>
        </w:trPr>
        <w:tc>
          <w:tcPr>
            <w:tcW w:w="418" w:type="dxa"/>
            <w:vMerge/>
            <w:shd w:val="clear" w:color="auto" w:fill="548DD4" w:themeFill="text2" w:themeFillTint="99"/>
          </w:tcPr>
          <w:p w14:paraId="4AD774F0" w14:textId="77777777" w:rsidR="00743E4C" w:rsidRPr="004635F2" w:rsidRDefault="00743E4C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544" w:type="dxa"/>
            <w:gridSpan w:val="2"/>
          </w:tcPr>
          <w:p w14:paraId="62BD6177" w14:textId="3C3EA89D" w:rsidR="00743E4C" w:rsidRPr="004635F2" w:rsidRDefault="00743E4C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14:paraId="16510E04" w14:textId="1EA6D69D" w:rsidR="00743E4C" w:rsidRPr="004635F2" w:rsidRDefault="00000000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02263938"/>
                <w:lock w:val="sdtLocked"/>
                <w:placeholder>
                  <w:docPart w:val="5FD1258BD72847EBA98254787AC3CE2C"/>
                </w:placeholder>
                <w:showingPlcHdr/>
                <w:text w:multiLine="1"/>
              </w:sdtPr>
              <w:sdtEndPr>
                <w:rPr>
                  <w:lang w:val="fi-FI"/>
                </w:rPr>
              </w:sdtEndPr>
              <w:sdtContent>
                <w:r w:rsidR="00743E4C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Kirjoita nap</w:t>
                </w:r>
                <w:r w:rsidR="004635F2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s</w:t>
                </w:r>
                <w:r w:rsidR="00743E4C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 xml:space="preserve">auttamalla </w:t>
                </w:r>
                <w:r w:rsidR="00FA23FB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tekstiä.</w:t>
                </w:r>
              </w:sdtContent>
            </w:sdt>
          </w:p>
          <w:p w14:paraId="6302A3A4" w14:textId="77777777" w:rsidR="00743E4C" w:rsidRPr="004635F2" w:rsidRDefault="00743E4C" w:rsidP="001845E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4635F2" w:rsidRPr="004635F2" w14:paraId="48031CD3" w14:textId="77777777" w:rsidTr="000339D2">
        <w:trPr>
          <w:cantSplit/>
          <w:tblHeader/>
        </w:trPr>
        <w:tc>
          <w:tcPr>
            <w:tcW w:w="418" w:type="dxa"/>
            <w:vMerge/>
            <w:shd w:val="clear" w:color="auto" w:fill="548DD4" w:themeFill="text2" w:themeFillTint="99"/>
          </w:tcPr>
          <w:p w14:paraId="1ACBDD26" w14:textId="77777777" w:rsidR="00743E4C" w:rsidRPr="004635F2" w:rsidRDefault="00743E4C" w:rsidP="00743E4C">
            <w:pPr>
              <w:pStyle w:val="Luettelokappale"/>
              <w:ind w:left="360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544" w:type="dxa"/>
            <w:gridSpan w:val="2"/>
          </w:tcPr>
          <w:p w14:paraId="472C5B56" w14:textId="55994C9F" w:rsidR="00743E4C" w:rsidRPr="004635F2" w:rsidRDefault="00743E4C" w:rsidP="00791122">
            <w:pPr>
              <w:pStyle w:val="Luettelokappale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4635F2">
              <w:rPr>
                <w:rFonts w:ascii="Arial" w:hAnsi="Arial" w:cs="Arial"/>
                <w:sz w:val="24"/>
                <w:szCs w:val="24"/>
                <w:lang w:val="fi-FI"/>
              </w:rPr>
              <w:t>K</w:t>
            </w:r>
            <w:r w:rsidR="006F1C21" w:rsidRPr="004635F2">
              <w:rPr>
                <w:rFonts w:ascii="Arial" w:hAnsi="Arial" w:cs="Arial"/>
                <w:sz w:val="24"/>
                <w:szCs w:val="24"/>
                <w:lang w:val="fi-FI"/>
              </w:rPr>
              <w:t>ulunvalvonnan v</w:t>
            </w:r>
            <w:r w:rsidRPr="004635F2">
              <w:rPr>
                <w:rFonts w:ascii="Arial" w:hAnsi="Arial" w:cs="Arial"/>
                <w:sz w:val="24"/>
                <w:szCs w:val="24"/>
                <w:lang w:val="fi-FI"/>
              </w:rPr>
              <w:t>alvonta-alueet</w:t>
            </w:r>
          </w:p>
          <w:p w14:paraId="1AC30E2A" w14:textId="306C5E4A" w:rsidR="00743E4C" w:rsidRPr="004635F2" w:rsidRDefault="00743E4C" w:rsidP="00791122">
            <w:pPr>
              <w:pStyle w:val="Luettelokappale"/>
              <w:ind w:left="360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4635F2" w:rsidRPr="00740E86" w14:paraId="7195592B" w14:textId="77777777" w:rsidTr="000339D2">
        <w:trPr>
          <w:cantSplit/>
          <w:tblHeader/>
        </w:trPr>
        <w:tc>
          <w:tcPr>
            <w:tcW w:w="418" w:type="dxa"/>
            <w:vMerge/>
            <w:shd w:val="clear" w:color="auto" w:fill="548DD4" w:themeFill="text2" w:themeFillTint="99"/>
          </w:tcPr>
          <w:p w14:paraId="1C8A7FFC" w14:textId="77777777" w:rsidR="00743E4C" w:rsidRPr="004635F2" w:rsidRDefault="00743E4C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544" w:type="dxa"/>
            <w:gridSpan w:val="2"/>
          </w:tcPr>
          <w:p w14:paraId="3B5E515C" w14:textId="19EFB8A0" w:rsidR="00743E4C" w:rsidRPr="004635F2" w:rsidRDefault="00743E4C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14:paraId="2C63FDD4" w14:textId="621F8391" w:rsidR="00743E4C" w:rsidRPr="004635F2" w:rsidRDefault="00000000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-1254900320"/>
                <w:lock w:val="sdtLocked"/>
                <w:placeholder>
                  <w:docPart w:val="13E4F9D5B1824041ABA9C3342FC84767"/>
                </w:placeholder>
                <w:showingPlcHdr/>
                <w:text w:multiLine="1"/>
              </w:sdtPr>
              <w:sdtContent>
                <w:r w:rsidR="00FA23FB" w:rsidRPr="004635F2">
                  <w:rPr>
                    <w:rFonts w:ascii="Arial" w:hAnsi="Arial" w:cs="Arial"/>
                    <w:sz w:val="24"/>
                    <w:szCs w:val="24"/>
                    <w:lang w:val="fi-FI"/>
                  </w:rPr>
                  <w:t xml:space="preserve"> </w:t>
                </w:r>
                <w:r w:rsidR="00743E4C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Kirjoita tekstiä esim. sisäänkäynnit, varastot, ulkoalueet napsauttamalla</w:t>
                </w:r>
                <w:r w:rsidR="00FA23FB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 xml:space="preserve"> tekstiä</w:t>
                </w:r>
                <w:r w:rsidR="00743E4C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.</w:t>
                </w:r>
              </w:sdtContent>
            </w:sdt>
            <w:r w:rsidR="00743E4C" w:rsidRPr="004635F2"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</w:p>
          <w:p w14:paraId="50874CAD" w14:textId="77777777" w:rsidR="00743E4C" w:rsidRPr="004635F2" w:rsidRDefault="00743E4C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4635F2" w:rsidRPr="004635F2" w14:paraId="0DD2FA55" w14:textId="77777777" w:rsidTr="000339D2">
        <w:trPr>
          <w:cantSplit/>
          <w:tblHeader/>
        </w:trPr>
        <w:tc>
          <w:tcPr>
            <w:tcW w:w="418" w:type="dxa"/>
            <w:vMerge/>
            <w:shd w:val="clear" w:color="auto" w:fill="548DD4" w:themeFill="text2" w:themeFillTint="99"/>
          </w:tcPr>
          <w:p w14:paraId="647F1EFC" w14:textId="77777777" w:rsidR="00743E4C" w:rsidRPr="004635F2" w:rsidRDefault="00743E4C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544" w:type="dxa"/>
            <w:gridSpan w:val="2"/>
          </w:tcPr>
          <w:p w14:paraId="71B03148" w14:textId="4B77925B" w:rsidR="00743E4C" w:rsidRPr="004635F2" w:rsidRDefault="00743E4C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4635F2">
              <w:rPr>
                <w:rFonts w:ascii="Arial" w:hAnsi="Arial" w:cs="Arial"/>
                <w:sz w:val="24"/>
                <w:szCs w:val="24"/>
                <w:lang w:val="fi-FI"/>
              </w:rPr>
              <w:t>1.5 Pääsy tallenteisiin</w:t>
            </w:r>
          </w:p>
          <w:p w14:paraId="21BA942B" w14:textId="5F170D10" w:rsidR="00743E4C" w:rsidRPr="004635F2" w:rsidRDefault="00743E4C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4635F2" w:rsidRPr="00740E86" w14:paraId="23925FCD" w14:textId="77777777" w:rsidTr="000339D2">
        <w:trPr>
          <w:cantSplit/>
          <w:tblHeader/>
        </w:trPr>
        <w:tc>
          <w:tcPr>
            <w:tcW w:w="418" w:type="dxa"/>
            <w:vMerge/>
            <w:shd w:val="clear" w:color="auto" w:fill="548DD4" w:themeFill="text2" w:themeFillTint="99"/>
          </w:tcPr>
          <w:p w14:paraId="284D3EC0" w14:textId="77777777" w:rsidR="00743E4C" w:rsidRPr="004635F2" w:rsidRDefault="00743E4C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544" w:type="dxa"/>
            <w:gridSpan w:val="2"/>
          </w:tcPr>
          <w:p w14:paraId="7E656199" w14:textId="7BD4A866" w:rsidR="00743E4C" w:rsidRPr="004635F2" w:rsidRDefault="00743E4C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225608617"/>
              <w:lock w:val="sdtLocked"/>
              <w:placeholder>
                <w:docPart w:val="1D80813E04DE4D0B9DF85AC2B8DF4525"/>
              </w:placeholder>
              <w:showingPlcHdr/>
              <w:text w:multiLine="1"/>
            </w:sdtPr>
            <w:sdtEndPr>
              <w:rPr>
                <w:lang w:val="fi-FI"/>
              </w:rPr>
            </w:sdtEndPr>
            <w:sdtContent>
              <w:p w14:paraId="125E1402" w14:textId="18482223" w:rsidR="00743E4C" w:rsidRPr="004635F2" w:rsidRDefault="00FA23FB" w:rsidP="00791122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4635F2">
                  <w:rPr>
                    <w:rFonts w:ascii="Arial" w:hAnsi="Arial" w:cs="Arial"/>
                    <w:sz w:val="24"/>
                    <w:szCs w:val="24"/>
                    <w:lang w:val="fi-FI"/>
                  </w:rPr>
                  <w:t xml:space="preserve"> </w:t>
                </w:r>
                <w:r w:rsidR="004635F2" w:rsidRPr="004635F2">
                  <w:rPr>
                    <w:rFonts w:ascii="Arial" w:hAnsi="Arial" w:cs="Arial"/>
                    <w:sz w:val="24"/>
                    <w:szCs w:val="24"/>
                    <w:lang w:val="fi-FI"/>
                  </w:rPr>
                  <w:t xml:space="preserve"> Kuka</w:t>
                </w:r>
                <w:r w:rsidR="00743E4C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 xml:space="preserve"> saa katsella tallenteita ja millä perusteella </w:t>
                </w:r>
                <w:r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n</w:t>
                </w:r>
                <w:r w:rsidR="00743E4C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ap</w:t>
                </w:r>
                <w:r w:rsidR="004635F2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s</w:t>
                </w:r>
                <w:r w:rsidR="00743E4C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auttamalla</w:t>
                </w:r>
                <w:r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 xml:space="preserve"> tekstiä</w:t>
                </w:r>
                <w:r w:rsidR="00743E4C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.</w:t>
                </w:r>
              </w:p>
            </w:sdtContent>
          </w:sdt>
          <w:p w14:paraId="606F295B" w14:textId="77777777" w:rsidR="00743E4C" w:rsidRPr="004635F2" w:rsidRDefault="00743E4C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4635F2" w:rsidRPr="004635F2" w14:paraId="00BE0F6B" w14:textId="77777777" w:rsidTr="000339D2">
        <w:trPr>
          <w:cantSplit/>
          <w:tblHeader/>
        </w:trPr>
        <w:tc>
          <w:tcPr>
            <w:tcW w:w="418" w:type="dxa"/>
            <w:vMerge/>
            <w:shd w:val="clear" w:color="auto" w:fill="548DD4" w:themeFill="text2" w:themeFillTint="99"/>
          </w:tcPr>
          <w:p w14:paraId="13D4E8B4" w14:textId="77777777" w:rsidR="00743E4C" w:rsidRPr="004635F2" w:rsidRDefault="00743E4C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544" w:type="dxa"/>
            <w:gridSpan w:val="2"/>
          </w:tcPr>
          <w:p w14:paraId="3373B6A7" w14:textId="366D2298" w:rsidR="00743E4C" w:rsidRPr="004635F2" w:rsidRDefault="00743E4C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4635F2">
              <w:rPr>
                <w:rFonts w:ascii="Arial" w:hAnsi="Arial" w:cs="Arial"/>
                <w:sz w:val="24"/>
                <w:szCs w:val="24"/>
                <w:lang w:val="fi-FI"/>
              </w:rPr>
              <w:t>1.6 Käsittelyperuste</w:t>
            </w:r>
          </w:p>
          <w:p w14:paraId="4EF0A385" w14:textId="392D1823" w:rsidR="00743E4C" w:rsidRPr="004635F2" w:rsidRDefault="00743E4C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4635F2" w:rsidRPr="00740E86" w14:paraId="42E27EE2" w14:textId="77777777" w:rsidTr="000339D2">
        <w:trPr>
          <w:cantSplit/>
          <w:tblHeader/>
        </w:trPr>
        <w:tc>
          <w:tcPr>
            <w:tcW w:w="418" w:type="dxa"/>
            <w:vMerge/>
            <w:shd w:val="clear" w:color="auto" w:fill="548DD4" w:themeFill="text2" w:themeFillTint="99"/>
          </w:tcPr>
          <w:p w14:paraId="37356771" w14:textId="77777777" w:rsidR="00743E4C" w:rsidRPr="004635F2" w:rsidRDefault="00743E4C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544" w:type="dxa"/>
            <w:gridSpan w:val="2"/>
          </w:tcPr>
          <w:p w14:paraId="2700D8DA" w14:textId="69EFFFCE" w:rsidR="00743E4C" w:rsidRPr="004635F2" w:rsidRDefault="00743E4C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14:paraId="50F4BB35" w14:textId="0D87016D" w:rsidR="00743E4C" w:rsidRPr="004635F2" w:rsidRDefault="00000000" w:rsidP="00791122">
            <w:pPr>
              <w:tabs>
                <w:tab w:val="left" w:pos="6210"/>
              </w:tabs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16284950"/>
                <w:lock w:val="sdtLocked"/>
                <w:placeholder>
                  <w:docPart w:val="C1961AF86B12488C923200833BF17129"/>
                </w:placeholder>
                <w:showingPlcHdr/>
                <w:text w:multiLine="1"/>
              </w:sdtPr>
              <w:sdtEndPr>
                <w:rPr>
                  <w:lang w:val="fi-FI"/>
                </w:rPr>
              </w:sdtEndPr>
              <w:sdtContent>
                <w:r w:rsidR="00FA23FB" w:rsidRPr="004635F2">
                  <w:rPr>
                    <w:rFonts w:ascii="Arial" w:hAnsi="Arial" w:cs="Arial"/>
                    <w:sz w:val="24"/>
                    <w:szCs w:val="24"/>
                    <w:lang w:val="fi-FI"/>
                  </w:rPr>
                  <w:t xml:space="preserve"> </w:t>
                </w:r>
                <w:r w:rsidR="00743E4C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Kirjoita tekstiä esim. Oikeutettu etu (GDPR 6 art. 1 f napauttamalla</w:t>
                </w:r>
                <w:r w:rsidR="00FA23FB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 xml:space="preserve"> tekstiä</w:t>
                </w:r>
                <w:r w:rsidR="00743E4C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.</w:t>
                </w:r>
              </w:sdtContent>
            </w:sdt>
            <w:r w:rsidR="00743E4C" w:rsidRPr="004635F2">
              <w:rPr>
                <w:rFonts w:ascii="Arial" w:hAnsi="Arial" w:cs="Arial"/>
                <w:sz w:val="24"/>
                <w:szCs w:val="24"/>
                <w:lang w:val="fi-FI"/>
              </w:rPr>
              <w:tab/>
            </w:r>
          </w:p>
          <w:p w14:paraId="50EA2D8E" w14:textId="347EA1A3" w:rsidR="00743E4C" w:rsidRPr="004635F2" w:rsidRDefault="00743E4C" w:rsidP="00791122">
            <w:pPr>
              <w:tabs>
                <w:tab w:val="left" w:pos="6210"/>
              </w:tabs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</w:tbl>
    <w:p w14:paraId="57D69E85" w14:textId="77777777" w:rsidR="00EF3213" w:rsidRPr="004635F2" w:rsidRDefault="00EF3213">
      <w:pPr>
        <w:rPr>
          <w:rFonts w:ascii="Arial" w:hAnsi="Arial" w:cs="Arial"/>
          <w:sz w:val="24"/>
          <w:szCs w:val="24"/>
          <w:lang w:val="fi-FI"/>
        </w:rPr>
      </w:pPr>
    </w:p>
    <w:p w14:paraId="22F861FE" w14:textId="77777777" w:rsidR="00EF3213" w:rsidRPr="004635F2" w:rsidRDefault="00EF3213">
      <w:pPr>
        <w:rPr>
          <w:rFonts w:ascii="Arial" w:hAnsi="Arial" w:cs="Arial"/>
          <w:sz w:val="24"/>
          <w:szCs w:val="24"/>
          <w:lang w:val="fi-FI"/>
        </w:rPr>
      </w:pPr>
      <w:r w:rsidRPr="004635F2">
        <w:rPr>
          <w:rFonts w:ascii="Arial" w:hAnsi="Arial" w:cs="Arial"/>
          <w:sz w:val="24"/>
          <w:szCs w:val="24"/>
          <w:lang w:val="fi-FI"/>
        </w:rPr>
        <w:br w:type="page"/>
      </w:r>
    </w:p>
    <w:p w14:paraId="5A29D2E5" w14:textId="77777777" w:rsidR="00147EA6" w:rsidRPr="004635F2" w:rsidRDefault="00147EA6">
      <w:pPr>
        <w:rPr>
          <w:rFonts w:ascii="Arial" w:hAnsi="Arial" w:cs="Arial"/>
          <w:sz w:val="24"/>
          <w:szCs w:val="24"/>
          <w:lang w:val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79"/>
        <w:gridCol w:w="9683"/>
      </w:tblGrid>
      <w:tr w:rsidR="004635F2" w:rsidRPr="004635F2" w14:paraId="2D058044" w14:textId="77777777" w:rsidTr="006F1C21">
        <w:trPr>
          <w:cantSplit/>
          <w:tblHeader/>
        </w:trPr>
        <w:tc>
          <w:tcPr>
            <w:tcW w:w="279" w:type="dxa"/>
            <w:vMerge w:val="restart"/>
            <w:shd w:val="clear" w:color="auto" w:fill="FABF8F" w:themeFill="accent6" w:themeFillTint="99"/>
          </w:tcPr>
          <w:p w14:paraId="26E94E92" w14:textId="77777777" w:rsidR="005A55BE" w:rsidRPr="004635F2" w:rsidRDefault="005A55BE" w:rsidP="00791122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shd w:val="clear" w:color="auto" w:fill="F2F2F2" w:themeFill="background1" w:themeFillShade="F2"/>
          </w:tcPr>
          <w:p w14:paraId="105444F1" w14:textId="575D072E" w:rsidR="005A55BE" w:rsidRPr="004635F2" w:rsidRDefault="005A55BE" w:rsidP="00791122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  <w:r w:rsidRPr="004635F2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>2 Arvio käsittelyn tarpeellisuudesta ja oikeasuhtaisuudesta</w:t>
            </w:r>
          </w:p>
          <w:p w14:paraId="78FA1506" w14:textId="75F281F9" w:rsidR="005A55BE" w:rsidRPr="004635F2" w:rsidRDefault="005A55BE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4635F2" w:rsidRPr="004635F2" w14:paraId="441BE735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FABF8F" w:themeFill="accent6" w:themeFillTint="99"/>
          </w:tcPr>
          <w:p w14:paraId="1BED1C42" w14:textId="77777777" w:rsidR="005A55BE" w:rsidRPr="004635F2" w:rsidRDefault="005A55BE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</w:tcPr>
          <w:p w14:paraId="0212CDDA" w14:textId="3299FD25" w:rsidR="005A55BE" w:rsidRPr="004635F2" w:rsidRDefault="005A55BE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4635F2">
              <w:rPr>
                <w:rFonts w:ascii="Arial" w:hAnsi="Arial" w:cs="Arial"/>
                <w:sz w:val="24"/>
                <w:szCs w:val="24"/>
                <w:lang w:val="fi-FI"/>
              </w:rPr>
              <w:t>2.1 Miksi k</w:t>
            </w:r>
            <w:r w:rsidR="0016206B" w:rsidRPr="004635F2">
              <w:rPr>
                <w:rFonts w:ascii="Arial" w:hAnsi="Arial" w:cs="Arial"/>
                <w:sz w:val="24"/>
                <w:szCs w:val="24"/>
                <w:lang w:val="fi-FI"/>
              </w:rPr>
              <w:t>ulunvalvonta on välttmätöntä</w:t>
            </w:r>
            <w:r w:rsidRPr="004635F2">
              <w:rPr>
                <w:rFonts w:ascii="Arial" w:hAnsi="Arial" w:cs="Arial"/>
                <w:sz w:val="24"/>
                <w:szCs w:val="24"/>
                <w:lang w:val="fi-FI"/>
              </w:rPr>
              <w:t>?</w:t>
            </w:r>
          </w:p>
          <w:p w14:paraId="4716788F" w14:textId="6FBFE994" w:rsidR="005A55BE" w:rsidRPr="004635F2" w:rsidRDefault="005A55BE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4635F2" w:rsidRPr="004635F2" w14:paraId="72E057A6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FABF8F" w:themeFill="accent6" w:themeFillTint="99"/>
          </w:tcPr>
          <w:p w14:paraId="2D997389" w14:textId="77777777" w:rsidR="005A55BE" w:rsidRPr="004635F2" w:rsidRDefault="005A55BE" w:rsidP="000079C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</w:tcPr>
          <w:p w14:paraId="2F1A7195" w14:textId="7261D0F0" w:rsidR="005A55BE" w:rsidRPr="004635F2" w:rsidRDefault="005A55BE" w:rsidP="000079C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14:paraId="24842D09" w14:textId="1B5E4B68" w:rsidR="005A55BE" w:rsidRPr="004635F2" w:rsidRDefault="00000000" w:rsidP="000079C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3194932"/>
                <w:lock w:val="sdtLocked"/>
                <w:placeholder>
                  <w:docPart w:val="5F298B58C1904448BD97A4A3152B9619"/>
                </w:placeholder>
                <w:showingPlcHdr/>
                <w:text w:multiLine="1"/>
              </w:sdtPr>
              <w:sdtEndPr>
                <w:rPr>
                  <w:lang w:val="fi-FI"/>
                </w:rPr>
              </w:sdtEndPr>
              <w:sdtContent>
                <w:r w:rsidR="00FA23FB" w:rsidRPr="004635F2">
                  <w:rPr>
                    <w:rFonts w:ascii="Arial" w:hAnsi="Arial" w:cs="Arial"/>
                    <w:sz w:val="24"/>
                    <w:szCs w:val="24"/>
                    <w:lang w:val="fi-FI"/>
                  </w:rPr>
                  <w:t xml:space="preserve"> </w:t>
                </w:r>
                <w:r w:rsidR="005A55BE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 xml:space="preserve">Kirjoita napsauttamalla </w:t>
                </w:r>
                <w:r w:rsidR="00FA23FB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tekstiä</w:t>
                </w:r>
                <w:r w:rsidR="005A55BE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.</w:t>
                </w:r>
              </w:sdtContent>
            </w:sdt>
          </w:p>
          <w:p w14:paraId="7D81AD3F" w14:textId="77777777" w:rsidR="005A55BE" w:rsidRPr="004635F2" w:rsidRDefault="005A55BE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4635F2" w:rsidRPr="00740E86" w14:paraId="50939237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FABF8F" w:themeFill="accent6" w:themeFillTint="99"/>
          </w:tcPr>
          <w:p w14:paraId="4D12D11B" w14:textId="77777777" w:rsidR="005A55BE" w:rsidRPr="004635F2" w:rsidRDefault="005A55BE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</w:tcPr>
          <w:p w14:paraId="685005AF" w14:textId="72F21B6B" w:rsidR="005A55BE" w:rsidRPr="004635F2" w:rsidRDefault="005A55BE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4635F2">
              <w:rPr>
                <w:rFonts w:ascii="Arial" w:hAnsi="Arial" w:cs="Arial"/>
                <w:sz w:val="24"/>
                <w:szCs w:val="24"/>
                <w:lang w:val="fi-FI"/>
              </w:rPr>
              <w:t>2.2 Onko muita vähemmän yksityisyyteen puuttuvia vaihtoehtoja arvioitu?</w:t>
            </w:r>
          </w:p>
          <w:p w14:paraId="238F6E9F" w14:textId="4980419A" w:rsidR="005A55BE" w:rsidRPr="004635F2" w:rsidRDefault="005A55BE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4635F2" w:rsidRPr="004635F2" w14:paraId="3B9EBC28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FABF8F" w:themeFill="accent6" w:themeFillTint="99"/>
          </w:tcPr>
          <w:p w14:paraId="48C482B4" w14:textId="77777777" w:rsidR="005A55BE" w:rsidRPr="004635F2" w:rsidRDefault="005A55BE" w:rsidP="000079C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</w:tcPr>
          <w:p w14:paraId="3F41D34C" w14:textId="65ECCEC0" w:rsidR="005A55BE" w:rsidRPr="004635F2" w:rsidRDefault="005A55BE" w:rsidP="000079C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14:paraId="5B53DFA7" w14:textId="55975430" w:rsidR="005A55BE" w:rsidRPr="004635F2" w:rsidRDefault="00000000" w:rsidP="000079C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29117628"/>
                <w:lock w:val="sdtLocked"/>
                <w:placeholder>
                  <w:docPart w:val="29CD44C973DA4E5D93D9512BC177789A"/>
                </w:placeholder>
                <w:showingPlcHdr/>
                <w:text w:multiLine="1"/>
              </w:sdtPr>
              <w:sdtEndPr>
                <w:rPr>
                  <w:lang w:val="fi-FI"/>
                </w:rPr>
              </w:sdtEndPr>
              <w:sdtContent>
                <w:r w:rsidR="00FA23FB" w:rsidRPr="004635F2">
                  <w:rPr>
                    <w:rFonts w:ascii="Arial" w:hAnsi="Arial" w:cs="Arial"/>
                    <w:sz w:val="24"/>
                    <w:szCs w:val="24"/>
                    <w:lang w:val="fi-FI"/>
                  </w:rPr>
                  <w:t xml:space="preserve"> </w:t>
                </w:r>
                <w:r w:rsidR="005A55BE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Kirjoita nap</w:t>
                </w:r>
                <w:r w:rsidR="004635F2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s</w:t>
                </w:r>
                <w:r w:rsidR="005A55BE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auttamalla t</w:t>
                </w:r>
                <w:r w:rsidR="00FA23FB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ekstiä</w:t>
                </w:r>
                <w:r w:rsidR="005A55BE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.</w:t>
                </w:r>
              </w:sdtContent>
            </w:sdt>
          </w:p>
          <w:p w14:paraId="485D3A9F" w14:textId="77777777" w:rsidR="005A55BE" w:rsidRPr="004635F2" w:rsidRDefault="005A55BE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4635F2" w:rsidRPr="00740E86" w14:paraId="7E2CA7D0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FABF8F" w:themeFill="accent6" w:themeFillTint="99"/>
          </w:tcPr>
          <w:p w14:paraId="13B0BE4D" w14:textId="77777777" w:rsidR="005A55BE" w:rsidRPr="004635F2" w:rsidRDefault="005A55BE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</w:tcPr>
          <w:p w14:paraId="6E87AD89" w14:textId="1A7FE772" w:rsidR="005A55BE" w:rsidRPr="004635F2" w:rsidRDefault="005A55BE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4635F2">
              <w:rPr>
                <w:rFonts w:ascii="Arial" w:hAnsi="Arial" w:cs="Arial"/>
                <w:sz w:val="24"/>
                <w:szCs w:val="24"/>
                <w:lang w:val="fi-FI"/>
              </w:rPr>
              <w:t xml:space="preserve">2.3 Onko </w:t>
            </w:r>
            <w:r w:rsidR="0016206B" w:rsidRPr="004635F2">
              <w:rPr>
                <w:rFonts w:ascii="Arial" w:hAnsi="Arial" w:cs="Arial"/>
                <w:sz w:val="24"/>
                <w:szCs w:val="24"/>
                <w:lang w:val="fi-FI"/>
              </w:rPr>
              <w:t xml:space="preserve">kulunvalvonta </w:t>
            </w:r>
            <w:r w:rsidRPr="004635F2">
              <w:rPr>
                <w:rFonts w:ascii="Arial" w:hAnsi="Arial" w:cs="Arial"/>
                <w:sz w:val="24"/>
                <w:szCs w:val="24"/>
                <w:lang w:val="fi-FI"/>
              </w:rPr>
              <w:t>rajattu vain siihen, mikä on tarpeen?</w:t>
            </w:r>
          </w:p>
          <w:p w14:paraId="53A50E91" w14:textId="5F43BB4E" w:rsidR="005A55BE" w:rsidRPr="004635F2" w:rsidRDefault="005A55BE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4635F2" w:rsidRPr="004635F2" w14:paraId="16FAC99F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FABF8F" w:themeFill="accent6" w:themeFillTint="99"/>
          </w:tcPr>
          <w:p w14:paraId="425B498D" w14:textId="77777777" w:rsidR="005A55BE" w:rsidRPr="004635F2" w:rsidRDefault="005A55BE" w:rsidP="00FA07C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</w:tcPr>
          <w:p w14:paraId="578CF4A1" w14:textId="7E815308" w:rsidR="005A55BE" w:rsidRPr="004635F2" w:rsidRDefault="005A55BE" w:rsidP="00FA07C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14:paraId="5591AF2F" w14:textId="3FEEA03C" w:rsidR="005A55BE" w:rsidRPr="004635F2" w:rsidRDefault="00000000" w:rsidP="00FA07C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65707932"/>
                <w:lock w:val="sdtLocked"/>
                <w:placeholder>
                  <w:docPart w:val="A3236E2A165F477DB92F3AD4C3A5B9F4"/>
                </w:placeholder>
                <w:showingPlcHdr/>
                <w:text w:multiLine="1"/>
              </w:sdtPr>
              <w:sdtEndPr>
                <w:rPr>
                  <w:lang w:val="fi-FI"/>
                </w:rPr>
              </w:sdtEndPr>
              <w:sdtContent>
                <w:r w:rsidR="00FA23FB" w:rsidRPr="004635F2">
                  <w:rPr>
                    <w:rFonts w:ascii="Arial" w:hAnsi="Arial" w:cs="Arial"/>
                    <w:sz w:val="24"/>
                    <w:szCs w:val="24"/>
                    <w:lang w:val="fi-FI"/>
                  </w:rPr>
                  <w:t xml:space="preserve"> </w:t>
                </w:r>
                <w:r w:rsidR="005A55BE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Kirjoita nap</w:t>
                </w:r>
                <w:r w:rsidR="004635F2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s</w:t>
                </w:r>
                <w:r w:rsidR="005A55BE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auttamalla t</w:t>
                </w:r>
                <w:r w:rsidR="00FA23FB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ekstiä</w:t>
                </w:r>
                <w:r w:rsidR="005A55BE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.</w:t>
                </w:r>
              </w:sdtContent>
            </w:sdt>
          </w:p>
          <w:p w14:paraId="4DECF834" w14:textId="77777777" w:rsidR="005A55BE" w:rsidRPr="004635F2" w:rsidRDefault="005A55BE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4635F2" w:rsidRPr="00740E86" w14:paraId="35EBE621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FABF8F" w:themeFill="accent6" w:themeFillTint="99"/>
          </w:tcPr>
          <w:p w14:paraId="75354EC3" w14:textId="77777777" w:rsidR="005A55BE" w:rsidRPr="004635F2" w:rsidRDefault="005A55BE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</w:tcPr>
          <w:p w14:paraId="63C1118A" w14:textId="4F69761B" w:rsidR="005A55BE" w:rsidRPr="004635F2" w:rsidRDefault="005A55BE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4635F2">
              <w:rPr>
                <w:rFonts w:ascii="Arial" w:hAnsi="Arial" w:cs="Arial"/>
                <w:sz w:val="24"/>
                <w:szCs w:val="24"/>
                <w:lang w:val="fi-FI"/>
              </w:rPr>
              <w:t xml:space="preserve">2.4 Mitkä alueet on jätetty </w:t>
            </w:r>
            <w:r w:rsidR="0016206B" w:rsidRPr="004635F2">
              <w:rPr>
                <w:rFonts w:ascii="Arial" w:hAnsi="Arial" w:cs="Arial"/>
                <w:sz w:val="24"/>
                <w:szCs w:val="24"/>
                <w:lang w:val="fi-FI"/>
              </w:rPr>
              <w:t>kulun</w:t>
            </w:r>
            <w:r w:rsidRPr="004635F2">
              <w:rPr>
                <w:rFonts w:ascii="Arial" w:hAnsi="Arial" w:cs="Arial"/>
                <w:sz w:val="24"/>
                <w:szCs w:val="24"/>
                <w:lang w:val="fi-FI"/>
              </w:rPr>
              <w:t>valvonnan ulkopuolelle?</w:t>
            </w:r>
          </w:p>
          <w:p w14:paraId="0BDCEFE5" w14:textId="0B2F601F" w:rsidR="005A55BE" w:rsidRPr="004635F2" w:rsidRDefault="005A55BE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4635F2" w:rsidRPr="00740E86" w14:paraId="57F2848D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FABF8F" w:themeFill="accent6" w:themeFillTint="99"/>
          </w:tcPr>
          <w:p w14:paraId="4D68D77D" w14:textId="77777777" w:rsidR="005A55BE" w:rsidRPr="004635F2" w:rsidRDefault="005A55BE" w:rsidP="00FA07C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</w:tcPr>
          <w:p w14:paraId="30F1DBC6" w14:textId="085F42EE" w:rsidR="005A55BE" w:rsidRPr="004635F2" w:rsidRDefault="005A55BE" w:rsidP="00FA07C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4635F2">
              <w:rPr>
                <w:rFonts w:ascii="Arial" w:hAnsi="Arial" w:cs="Arial"/>
                <w:sz w:val="24"/>
                <w:szCs w:val="24"/>
                <w:lang w:val="fi-FI"/>
              </w:rPr>
              <w:br/>
            </w:r>
            <w:sdt>
              <w:sdtPr>
                <w:rPr>
                  <w:rStyle w:val="Tyyli2"/>
                  <w:rFonts w:cs="Arial"/>
                  <w:szCs w:val="24"/>
                </w:rPr>
                <w:id w:val="-505663518"/>
                <w:lock w:val="sdtLocked"/>
                <w:placeholder>
                  <w:docPart w:val="2EA2D4B8DCE64972870013754E9482DD"/>
                </w:placeholder>
                <w:showingPlcHdr/>
                <w:text w:multiLine="1"/>
              </w:sdtPr>
              <w:sdtEndPr>
                <w:rPr>
                  <w:rStyle w:val="Kappaleenoletusfontti"/>
                  <w:rFonts w:asciiTheme="minorHAnsi" w:hAnsiTheme="minorHAnsi"/>
                  <w:sz w:val="22"/>
                  <w:lang w:val="fi-FI"/>
                </w:rPr>
              </w:sdtEndPr>
              <w:sdtContent>
                <w:r w:rsidR="00FA23FB" w:rsidRPr="004635F2">
                  <w:rPr>
                    <w:rStyle w:val="Tyyli2"/>
                    <w:rFonts w:cs="Arial"/>
                    <w:szCs w:val="24"/>
                    <w:lang w:val="fi-FI"/>
                  </w:rPr>
                  <w:t xml:space="preserve"> </w:t>
                </w:r>
                <w:r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Kirjoita</w:t>
                </w:r>
                <w:r w:rsidR="004635F2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 xml:space="preserve"> e</w:t>
                </w:r>
                <w:r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 xml:space="preserve">simerkiksi sosiaalitilat, vakituiset työpisteet jne. </w:t>
                </w:r>
                <w:r w:rsidR="00A3143B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n</w:t>
                </w:r>
                <w:r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apsauttamalla</w:t>
                </w:r>
                <w:r w:rsidR="00FA23FB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 xml:space="preserve"> tekstiä</w:t>
                </w:r>
                <w:r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.</w:t>
                </w:r>
              </w:sdtContent>
            </w:sdt>
          </w:p>
          <w:p w14:paraId="75F520A6" w14:textId="77777777" w:rsidR="005A55BE" w:rsidRPr="004635F2" w:rsidRDefault="005A55BE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</w:tbl>
    <w:p w14:paraId="5437D341" w14:textId="22EBF2E8" w:rsidR="00FA07CA" w:rsidRPr="004635F2" w:rsidRDefault="00FA07CA" w:rsidP="00791122">
      <w:pPr>
        <w:rPr>
          <w:rFonts w:ascii="Arial" w:hAnsi="Arial" w:cs="Arial"/>
          <w:sz w:val="24"/>
          <w:szCs w:val="24"/>
          <w:lang w:val="fi-FI"/>
        </w:rPr>
      </w:pPr>
    </w:p>
    <w:p w14:paraId="50D27889" w14:textId="77777777" w:rsidR="00FA07CA" w:rsidRPr="004635F2" w:rsidRDefault="00FA07CA">
      <w:pPr>
        <w:rPr>
          <w:rFonts w:ascii="Arial" w:hAnsi="Arial" w:cs="Arial"/>
          <w:sz w:val="24"/>
          <w:szCs w:val="24"/>
          <w:lang w:val="fi-FI"/>
        </w:rPr>
      </w:pPr>
      <w:r w:rsidRPr="004635F2">
        <w:rPr>
          <w:rFonts w:ascii="Arial" w:hAnsi="Arial" w:cs="Arial"/>
          <w:sz w:val="24"/>
          <w:szCs w:val="24"/>
          <w:lang w:val="fi-FI"/>
        </w:rPr>
        <w:br w:type="page"/>
      </w:r>
    </w:p>
    <w:p w14:paraId="12DF7DDB" w14:textId="77777777" w:rsidR="00843E87" w:rsidRPr="004635F2" w:rsidRDefault="00843E87" w:rsidP="00791122">
      <w:pPr>
        <w:rPr>
          <w:rFonts w:ascii="Arial" w:hAnsi="Arial" w:cs="Arial"/>
          <w:sz w:val="24"/>
          <w:szCs w:val="24"/>
          <w:lang w:val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79"/>
        <w:gridCol w:w="9683"/>
      </w:tblGrid>
      <w:tr w:rsidR="004635F2" w:rsidRPr="004635F2" w14:paraId="5F6518CF" w14:textId="77777777" w:rsidTr="006F1C21">
        <w:trPr>
          <w:cantSplit/>
          <w:tblHeader/>
        </w:trPr>
        <w:tc>
          <w:tcPr>
            <w:tcW w:w="279" w:type="dxa"/>
            <w:vMerge w:val="restart"/>
            <w:shd w:val="clear" w:color="auto" w:fill="C2D69B" w:themeFill="accent3" w:themeFillTint="99"/>
          </w:tcPr>
          <w:p w14:paraId="743698F1" w14:textId="77777777" w:rsidR="0016206B" w:rsidRPr="004635F2" w:rsidRDefault="0016206B" w:rsidP="009A3A55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shd w:val="clear" w:color="auto" w:fill="F2F2F2" w:themeFill="background1" w:themeFillShade="F2"/>
          </w:tcPr>
          <w:p w14:paraId="0447C42E" w14:textId="6B173419" w:rsidR="0016206B" w:rsidRPr="004635F2" w:rsidRDefault="0016206B" w:rsidP="009A3A55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  <w:r w:rsidRPr="004635F2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 xml:space="preserve">3 Riskien arviointi rekisteröidyille </w:t>
            </w:r>
          </w:p>
          <w:p w14:paraId="6B921CBB" w14:textId="074FC589" w:rsidR="0016206B" w:rsidRPr="004635F2" w:rsidRDefault="0016206B" w:rsidP="003047B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</w:tc>
      </w:tr>
      <w:tr w:rsidR="004635F2" w:rsidRPr="004635F2" w14:paraId="7074D22E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C2D69B" w:themeFill="accent3" w:themeFillTint="99"/>
          </w:tcPr>
          <w:p w14:paraId="39CC713A" w14:textId="77777777" w:rsidR="0016206B" w:rsidRPr="004635F2" w:rsidRDefault="0016206B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</w:tcPr>
          <w:p w14:paraId="7D342760" w14:textId="6D964B1C" w:rsidR="0016206B" w:rsidRPr="004635F2" w:rsidRDefault="0016206B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4635F2">
              <w:rPr>
                <w:rFonts w:ascii="Arial" w:hAnsi="Arial" w:cs="Arial"/>
                <w:sz w:val="24"/>
                <w:szCs w:val="24"/>
                <w:lang w:val="fi-FI"/>
              </w:rPr>
              <w:t>3.1 Tallenteiden väärinkäyttö</w:t>
            </w:r>
          </w:p>
          <w:p w14:paraId="4475A62C" w14:textId="4007BB9A" w:rsidR="0016206B" w:rsidRPr="004635F2" w:rsidRDefault="0016206B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4635F2" w:rsidRPr="004635F2" w14:paraId="19EE47D5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C2D69B" w:themeFill="accent3" w:themeFillTint="99"/>
          </w:tcPr>
          <w:p w14:paraId="41237D57" w14:textId="77777777" w:rsidR="0016206B" w:rsidRPr="004635F2" w:rsidRDefault="0016206B" w:rsidP="00FA07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83" w:type="dxa"/>
          </w:tcPr>
          <w:p w14:paraId="285A1534" w14:textId="732081E1" w:rsidR="0016206B" w:rsidRPr="004635F2" w:rsidRDefault="0016206B" w:rsidP="00FA07CA">
            <w:pPr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alias w:val="Valitse riskitaso"/>
              <w:tag w:val="Valitse riskitaso"/>
              <w:id w:val="1975478425"/>
              <w:placeholder>
                <w:docPart w:val="54D4D1C50C254EF1A71C094376F635E6"/>
              </w:placeholder>
              <w:comboBox>
                <w:listItem w:value="Valitse kohde."/>
                <w:listItem w:displayText="Ei riskiä" w:value="Ei riskiä"/>
                <w:listItem w:displayText="Matala" w:value="Matala"/>
                <w:listItem w:displayText="Keskitasoa" w:value="Keskitasoa"/>
                <w:listItem w:displayText="Korkea" w:value="Korkea"/>
              </w:comboBox>
            </w:sdtPr>
            <w:sdtContent>
              <w:p w14:paraId="22EC213E" w14:textId="45CD0B06" w:rsidR="0016206B" w:rsidRPr="004635F2" w:rsidRDefault="00FA23FB" w:rsidP="00FA07CA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4635F2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r w:rsidR="0016206B" w:rsidRPr="004635F2">
                  <w:rPr>
                    <w:rFonts w:ascii="Arial" w:hAnsi="Arial" w:cs="Arial"/>
                    <w:sz w:val="24"/>
                    <w:szCs w:val="24"/>
                    <w:lang w:val="fi-FI"/>
                  </w:rPr>
                  <w:t>Ei riskiä</w:t>
                </w:r>
              </w:p>
            </w:sdtContent>
          </w:sdt>
          <w:p w14:paraId="4CB013A4" w14:textId="77777777" w:rsidR="0016206B" w:rsidRPr="004635F2" w:rsidRDefault="0016206B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4635F2" w:rsidRPr="004635F2" w14:paraId="5AE75641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C2D69B" w:themeFill="accent3" w:themeFillTint="99"/>
          </w:tcPr>
          <w:p w14:paraId="63E51F89" w14:textId="77777777" w:rsidR="0016206B" w:rsidRPr="004635F2" w:rsidRDefault="0016206B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</w:tcPr>
          <w:p w14:paraId="6BCE8E75" w14:textId="098C3BF7" w:rsidR="0016206B" w:rsidRPr="004635F2" w:rsidRDefault="0016206B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4635F2">
              <w:rPr>
                <w:rFonts w:ascii="Arial" w:hAnsi="Arial" w:cs="Arial"/>
                <w:sz w:val="24"/>
                <w:szCs w:val="24"/>
                <w:lang w:val="fi-FI"/>
              </w:rPr>
              <w:t>3.2 Henkilöiden tahaton tunnistaminen</w:t>
            </w:r>
          </w:p>
          <w:p w14:paraId="65467445" w14:textId="0CD51A3D" w:rsidR="0016206B" w:rsidRPr="004635F2" w:rsidRDefault="0016206B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4635F2" w:rsidRPr="004635F2" w14:paraId="2130F110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C2D69B" w:themeFill="accent3" w:themeFillTint="99"/>
          </w:tcPr>
          <w:p w14:paraId="2604DD38" w14:textId="77777777" w:rsidR="0016206B" w:rsidRPr="004635F2" w:rsidRDefault="0016206B" w:rsidP="00FA07C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</w:tcPr>
          <w:p w14:paraId="0B466EA5" w14:textId="67F7BC6F" w:rsidR="0016206B" w:rsidRPr="004635F2" w:rsidRDefault="0016206B" w:rsidP="00FA07C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alias w:val="Valitse riskitaso"/>
              <w:tag w:val="Valitse riskitaso"/>
              <w:id w:val="-1948071317"/>
              <w:placeholder>
                <w:docPart w:val="7C1B7FAAE4F5416BB9E0C195A3CC67F1"/>
              </w:placeholder>
              <w:comboBox>
                <w:listItem w:value="Valitse kohde."/>
                <w:listItem w:displayText="Ei riskiä" w:value="Ei riskiä"/>
                <w:listItem w:displayText="Matala" w:value="Matala"/>
                <w:listItem w:displayText="Keskitasoa" w:value="Keskitasoa"/>
                <w:listItem w:displayText="Korkea" w:value="Korkea"/>
              </w:comboBox>
            </w:sdtPr>
            <w:sdtContent>
              <w:p w14:paraId="280F67B1" w14:textId="662CB1D4" w:rsidR="0016206B" w:rsidRPr="004635F2" w:rsidRDefault="00FA23FB" w:rsidP="00FA07CA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4635F2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r w:rsidR="0016206B" w:rsidRPr="004635F2">
                  <w:rPr>
                    <w:rFonts w:ascii="Arial" w:hAnsi="Arial" w:cs="Arial"/>
                    <w:sz w:val="24"/>
                    <w:szCs w:val="24"/>
                    <w:lang w:val="fi-FI"/>
                  </w:rPr>
                  <w:t>Ei riskiä</w:t>
                </w:r>
              </w:p>
            </w:sdtContent>
          </w:sdt>
          <w:p w14:paraId="77E4D79F" w14:textId="77777777" w:rsidR="0016206B" w:rsidRPr="004635F2" w:rsidRDefault="0016206B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4635F2" w:rsidRPr="004635F2" w14:paraId="32ABFC9E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C2D69B" w:themeFill="accent3" w:themeFillTint="99"/>
          </w:tcPr>
          <w:p w14:paraId="6BFCF320" w14:textId="77777777" w:rsidR="0016206B" w:rsidRPr="004635F2" w:rsidRDefault="0016206B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</w:tcPr>
          <w:p w14:paraId="6D9CC7DB" w14:textId="23A78097" w:rsidR="0016206B" w:rsidRPr="004635F2" w:rsidRDefault="0016206B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4635F2">
              <w:rPr>
                <w:rFonts w:ascii="Arial" w:hAnsi="Arial" w:cs="Arial"/>
                <w:sz w:val="24"/>
                <w:szCs w:val="24"/>
                <w:lang w:val="fi-FI"/>
              </w:rPr>
              <w:t>3.3 Tietovuoto tai hakkerointi</w:t>
            </w:r>
          </w:p>
        </w:tc>
      </w:tr>
      <w:tr w:rsidR="004635F2" w:rsidRPr="004635F2" w14:paraId="6B73762D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C2D69B" w:themeFill="accent3" w:themeFillTint="99"/>
          </w:tcPr>
          <w:p w14:paraId="679105BF" w14:textId="77777777" w:rsidR="0016206B" w:rsidRPr="004635F2" w:rsidRDefault="0016206B" w:rsidP="00FA07C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</w:tcPr>
          <w:p w14:paraId="2B3E4E8D" w14:textId="6207FD65" w:rsidR="0016206B" w:rsidRPr="004635F2" w:rsidRDefault="0016206B" w:rsidP="00FA07C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alias w:val="Valitse riskitaso"/>
              <w:tag w:val="Valitse riskitaso"/>
              <w:id w:val="1556890728"/>
              <w:placeholder>
                <w:docPart w:val="101DB32F6FEA4B1AAAAC58332CDC37B9"/>
              </w:placeholder>
              <w:comboBox>
                <w:listItem w:value="Valitse kohde."/>
                <w:listItem w:displayText="Ei riskiä" w:value="Ei riskiä"/>
                <w:listItem w:displayText="Matala" w:value="Matala"/>
                <w:listItem w:displayText="Keskitasoa" w:value="Keskitasoa"/>
                <w:listItem w:displayText="Korkea" w:value="Korkea"/>
              </w:comboBox>
            </w:sdtPr>
            <w:sdtContent>
              <w:p w14:paraId="10584A06" w14:textId="5BAF0B40" w:rsidR="0016206B" w:rsidRPr="004635F2" w:rsidRDefault="00FA23FB" w:rsidP="00FA07CA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4635F2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r w:rsidR="0016206B" w:rsidRPr="004635F2">
                  <w:rPr>
                    <w:rFonts w:ascii="Arial" w:hAnsi="Arial" w:cs="Arial"/>
                    <w:sz w:val="24"/>
                    <w:szCs w:val="24"/>
                  </w:rPr>
                  <w:t>Ei riskiä</w:t>
                </w:r>
              </w:p>
            </w:sdtContent>
          </w:sdt>
          <w:p w14:paraId="15154136" w14:textId="77777777" w:rsidR="0016206B" w:rsidRPr="004635F2" w:rsidRDefault="0016206B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4635F2" w:rsidRPr="004635F2" w14:paraId="379EE7E8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C2D69B" w:themeFill="accent3" w:themeFillTint="99"/>
          </w:tcPr>
          <w:p w14:paraId="559899EE" w14:textId="77777777" w:rsidR="0016206B" w:rsidRPr="004635F2" w:rsidRDefault="0016206B" w:rsidP="00FA07C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</w:tcPr>
          <w:p w14:paraId="5A5630E7" w14:textId="7A532FD1" w:rsidR="0016206B" w:rsidRPr="004635F2" w:rsidRDefault="0016206B" w:rsidP="00FA07C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4635F2">
              <w:rPr>
                <w:rFonts w:ascii="Arial" w:hAnsi="Arial" w:cs="Arial"/>
                <w:sz w:val="24"/>
                <w:szCs w:val="24"/>
                <w:lang w:val="fi-FI"/>
              </w:rPr>
              <w:t xml:space="preserve">3.4 </w:t>
            </w:r>
            <w:r w:rsidR="00481B21" w:rsidRPr="004635F2">
              <w:rPr>
                <w:rFonts w:ascii="Arial" w:hAnsi="Arial" w:cs="Arial"/>
                <w:sz w:val="24"/>
                <w:szCs w:val="24"/>
                <w:lang w:val="fi-FI"/>
              </w:rPr>
              <w:t>Riskikuvaus</w:t>
            </w:r>
          </w:p>
        </w:tc>
      </w:tr>
      <w:tr w:rsidR="004635F2" w:rsidRPr="004635F2" w14:paraId="6653816B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C2D69B" w:themeFill="accent3" w:themeFillTint="99"/>
          </w:tcPr>
          <w:p w14:paraId="34D5F2CC" w14:textId="77777777" w:rsidR="0016206B" w:rsidRPr="004635F2" w:rsidRDefault="0016206B" w:rsidP="00FA07C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78803607"/>
            <w:lock w:val="sdtLocked"/>
            <w:placeholder>
              <w:docPart w:val="0ED05A3CB0C84798BB8DCDF64988C402"/>
            </w:placeholder>
            <w:showingPlcHdr/>
            <w:text w:multiLine="1"/>
          </w:sdtPr>
          <w:sdtEndPr>
            <w:rPr>
              <w:lang w:val="fi-FI"/>
            </w:rPr>
          </w:sdtEndPr>
          <w:sdtContent>
            <w:tc>
              <w:tcPr>
                <w:tcW w:w="9683" w:type="dxa"/>
              </w:tcPr>
              <w:p w14:paraId="0ED040D2" w14:textId="1B1800F7" w:rsidR="0016206B" w:rsidRPr="004635F2" w:rsidRDefault="00FA23FB" w:rsidP="00FA07CA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4635F2">
                  <w:rPr>
                    <w:rFonts w:ascii="Arial" w:hAnsi="Arial" w:cs="Arial"/>
                    <w:sz w:val="24"/>
                    <w:szCs w:val="24"/>
                    <w:lang w:val="fi-FI"/>
                  </w:rPr>
                  <w:t xml:space="preserve"> </w:t>
                </w:r>
                <w:r w:rsidR="00481B21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 xml:space="preserve">Kirjoita </w:t>
                </w:r>
                <w:r w:rsidR="004635F2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n</w:t>
                </w:r>
                <w:r w:rsidR="00481B21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apsauttamalla t</w:t>
                </w:r>
                <w:r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ekstiä</w:t>
                </w:r>
                <w:r w:rsidR="00481B21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.</w:t>
                </w:r>
              </w:p>
            </w:tc>
          </w:sdtContent>
        </w:sdt>
      </w:tr>
    </w:tbl>
    <w:p w14:paraId="4A8B46F5" w14:textId="43DC9653" w:rsidR="00D65460" w:rsidRPr="004635F2" w:rsidRDefault="00D65460" w:rsidP="00791122">
      <w:pPr>
        <w:rPr>
          <w:rFonts w:ascii="Arial" w:hAnsi="Arial" w:cs="Arial"/>
          <w:sz w:val="24"/>
          <w:szCs w:val="24"/>
          <w:lang w:val="fi-FI"/>
        </w:rPr>
      </w:pPr>
    </w:p>
    <w:p w14:paraId="007FB4E4" w14:textId="77777777" w:rsidR="00D65460" w:rsidRPr="004635F2" w:rsidRDefault="00D65460">
      <w:pPr>
        <w:rPr>
          <w:rFonts w:ascii="Arial" w:hAnsi="Arial" w:cs="Arial"/>
          <w:sz w:val="24"/>
          <w:szCs w:val="24"/>
          <w:lang w:val="fi-FI"/>
        </w:rPr>
      </w:pPr>
      <w:r w:rsidRPr="004635F2">
        <w:rPr>
          <w:rFonts w:ascii="Arial" w:hAnsi="Arial" w:cs="Arial"/>
          <w:sz w:val="24"/>
          <w:szCs w:val="24"/>
          <w:lang w:val="fi-FI"/>
        </w:rPr>
        <w:br w:type="page"/>
      </w:r>
    </w:p>
    <w:p w14:paraId="33970661" w14:textId="77777777" w:rsidR="00FA07CA" w:rsidRPr="004635F2" w:rsidRDefault="00FA07CA" w:rsidP="00791122">
      <w:pPr>
        <w:rPr>
          <w:rFonts w:ascii="Arial" w:hAnsi="Arial" w:cs="Arial"/>
          <w:sz w:val="24"/>
          <w:szCs w:val="24"/>
          <w:lang w:val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79"/>
        <w:gridCol w:w="5833"/>
        <w:gridCol w:w="3850"/>
      </w:tblGrid>
      <w:tr w:rsidR="004635F2" w:rsidRPr="004635F2" w14:paraId="3CB386E5" w14:textId="77777777" w:rsidTr="006F1C21">
        <w:trPr>
          <w:cantSplit/>
          <w:tblHeader/>
        </w:trPr>
        <w:tc>
          <w:tcPr>
            <w:tcW w:w="279" w:type="dxa"/>
            <w:vMerge w:val="restart"/>
            <w:shd w:val="clear" w:color="auto" w:fill="92CDDC" w:themeFill="accent5" w:themeFillTint="99"/>
          </w:tcPr>
          <w:p w14:paraId="02E80055" w14:textId="77777777" w:rsidR="005A55BE" w:rsidRPr="004635F2" w:rsidRDefault="005A55BE" w:rsidP="000079C8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gridSpan w:val="2"/>
            <w:shd w:val="clear" w:color="auto" w:fill="F2F2F2" w:themeFill="background1" w:themeFillShade="F2"/>
          </w:tcPr>
          <w:p w14:paraId="08BB9A4E" w14:textId="6033C790" w:rsidR="005A55BE" w:rsidRPr="004635F2" w:rsidRDefault="005A55BE" w:rsidP="00D65460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  <w:r w:rsidRPr="004635F2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 xml:space="preserve">4 </w:t>
            </w:r>
            <w:r w:rsidR="00D65460" w:rsidRPr="004635F2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>Riskienhallinta</w:t>
            </w:r>
          </w:p>
          <w:p w14:paraId="66C8B423" w14:textId="04D1D8AC" w:rsidR="00D65460" w:rsidRPr="004635F2" w:rsidRDefault="00D65460" w:rsidP="00D65460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4635F2" w:rsidRPr="004635F2" w14:paraId="279D4348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92CDDC" w:themeFill="accent5" w:themeFillTint="99"/>
          </w:tcPr>
          <w:p w14:paraId="4859F92B" w14:textId="77777777" w:rsidR="005A55BE" w:rsidRPr="004635F2" w:rsidRDefault="005A55BE" w:rsidP="000079C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gridSpan w:val="2"/>
          </w:tcPr>
          <w:p w14:paraId="2569023D" w14:textId="77777777" w:rsidR="005A55BE" w:rsidRPr="004635F2" w:rsidRDefault="005A55BE" w:rsidP="006F1C21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4635F2">
              <w:rPr>
                <w:rFonts w:ascii="Arial" w:hAnsi="Arial" w:cs="Arial"/>
                <w:sz w:val="24"/>
                <w:szCs w:val="24"/>
                <w:lang w:val="fi-FI"/>
              </w:rPr>
              <w:t xml:space="preserve">4,1 Riskien </w:t>
            </w:r>
            <w:r w:rsidR="006F1C21" w:rsidRPr="004635F2">
              <w:rPr>
                <w:rFonts w:ascii="Arial" w:hAnsi="Arial" w:cs="Arial"/>
                <w:sz w:val="24"/>
                <w:szCs w:val="24"/>
                <w:lang w:val="fi-FI"/>
              </w:rPr>
              <w:t>hallintatoimet</w:t>
            </w:r>
          </w:p>
          <w:p w14:paraId="4E4AD369" w14:textId="09A52320" w:rsidR="006F1C21" w:rsidRPr="004635F2" w:rsidRDefault="006F1C21" w:rsidP="006F1C21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4635F2" w:rsidRPr="00740E86" w14:paraId="216E398D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92CDDC" w:themeFill="accent5" w:themeFillTint="99"/>
          </w:tcPr>
          <w:p w14:paraId="4E357DA3" w14:textId="77777777" w:rsidR="005A55BE" w:rsidRPr="004635F2" w:rsidRDefault="005A55BE" w:rsidP="0044580B">
            <w:pPr>
              <w:tabs>
                <w:tab w:val="left" w:pos="1815"/>
              </w:tabs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5833" w:type="dxa"/>
          </w:tcPr>
          <w:p w14:paraId="73CD56B6" w14:textId="3EB8AF9A" w:rsidR="005A55BE" w:rsidRPr="004635F2" w:rsidRDefault="00000000" w:rsidP="0044580B">
            <w:pPr>
              <w:tabs>
                <w:tab w:val="left" w:pos="1815"/>
              </w:tabs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93378973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5BE" w:rsidRPr="004635F2">
                  <w:rPr>
                    <w:rFonts w:ascii="Segoe UI Symbol" w:eastAsia="MS Gothic" w:hAnsi="Segoe UI Symbol" w:cs="Segoe UI Symbol"/>
                    <w:sz w:val="24"/>
                    <w:szCs w:val="24"/>
                    <w:lang w:val="fi-FI"/>
                  </w:rPr>
                  <w:t>☐</w:t>
                </w:r>
              </w:sdtContent>
            </w:sdt>
            <w:r w:rsidR="005A55BE" w:rsidRPr="004635F2">
              <w:rPr>
                <w:rFonts w:ascii="Arial" w:hAnsi="Arial" w:cs="Arial"/>
                <w:sz w:val="24"/>
                <w:szCs w:val="24"/>
                <w:lang w:val="fi-FI"/>
              </w:rPr>
              <w:t xml:space="preserve"> Pääsynvalvonta</w:t>
            </w:r>
          </w:p>
        </w:tc>
        <w:tc>
          <w:tcPr>
            <w:tcW w:w="3850" w:type="dxa"/>
          </w:tcPr>
          <w:sdt>
            <w:sdtPr>
              <w:rPr>
                <w:rFonts w:ascii="Arial" w:hAnsi="Arial" w:cs="Arial"/>
                <w:sz w:val="24"/>
                <w:szCs w:val="24"/>
                <w:lang w:val="fi-FI"/>
              </w:rPr>
              <w:id w:val="-1437131379"/>
              <w:lock w:val="sdtLocked"/>
              <w:placeholder>
                <w:docPart w:val="52213E57848B4FFE973C676FC28D56FE"/>
              </w:placeholder>
              <w:showingPlcHdr/>
              <w:text w:multiLine="1"/>
            </w:sdtPr>
            <w:sdtContent>
              <w:p w14:paraId="5CB52207" w14:textId="32F0BB03" w:rsidR="00D65460" w:rsidRPr="004635F2" w:rsidRDefault="00FA23FB" w:rsidP="000079C8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4635F2">
                  <w:rPr>
                    <w:rFonts w:ascii="Arial" w:hAnsi="Arial" w:cs="Arial"/>
                    <w:sz w:val="24"/>
                    <w:szCs w:val="24"/>
                    <w:lang w:val="fi-FI"/>
                  </w:rPr>
                  <w:t xml:space="preserve"> </w:t>
                </w:r>
                <w:r w:rsidR="00D65460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Vain nimetyt henkilöt pääsevät tallenteisiin.</w:t>
                </w:r>
              </w:p>
            </w:sdtContent>
          </w:sdt>
          <w:p w14:paraId="572AD65B" w14:textId="6FAE7238" w:rsidR="005A55BE" w:rsidRPr="004635F2" w:rsidRDefault="005A55BE" w:rsidP="00D65460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4635F2" w:rsidRPr="004635F2" w14:paraId="2583276E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92CDDC" w:themeFill="accent5" w:themeFillTint="99"/>
          </w:tcPr>
          <w:p w14:paraId="2954B049" w14:textId="77777777" w:rsidR="005A55BE" w:rsidRPr="004635F2" w:rsidRDefault="005A55BE" w:rsidP="0044580B">
            <w:pPr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5833" w:type="dxa"/>
          </w:tcPr>
          <w:p w14:paraId="2F2C988E" w14:textId="7521B61F" w:rsidR="005A55BE" w:rsidRPr="004635F2" w:rsidRDefault="00000000" w:rsidP="0044580B">
            <w:pPr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205103209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5BE" w:rsidRPr="004635F2">
                  <w:rPr>
                    <w:rFonts w:ascii="Segoe UI Symbol" w:eastAsia="MS Gothic" w:hAnsi="Segoe UI Symbol" w:cs="Segoe UI Symbol"/>
                    <w:sz w:val="24"/>
                    <w:szCs w:val="24"/>
                    <w:lang w:val="fi-FI"/>
                  </w:rPr>
                  <w:t>☐</w:t>
                </w:r>
              </w:sdtContent>
            </w:sdt>
            <w:r w:rsidR="005A55BE" w:rsidRPr="004635F2">
              <w:rPr>
                <w:rFonts w:ascii="Arial" w:hAnsi="Arial" w:cs="Arial"/>
                <w:sz w:val="24"/>
                <w:szCs w:val="24"/>
                <w:lang w:val="fi-FI"/>
              </w:rPr>
              <w:t xml:space="preserve"> Säilytysaika</w:t>
            </w:r>
          </w:p>
        </w:tc>
        <w:tc>
          <w:tcPr>
            <w:tcW w:w="3850" w:type="dxa"/>
          </w:tcPr>
          <w:sdt>
            <w:sdtPr>
              <w:rPr>
                <w:rFonts w:ascii="Arial" w:hAnsi="Arial" w:cs="Arial"/>
                <w:sz w:val="24"/>
                <w:szCs w:val="24"/>
                <w:lang w:val="fi-FI"/>
              </w:rPr>
              <w:id w:val="-553624685"/>
              <w:placeholder>
                <w:docPart w:val="C8FF355B7A124F9093F4181A6405339E"/>
              </w:placeholder>
              <w:showingPlcHdr/>
              <w:text w:multiLine="1"/>
            </w:sdtPr>
            <w:sdtContent>
              <w:p w14:paraId="36313114" w14:textId="584333D6" w:rsidR="00D65460" w:rsidRPr="004635F2" w:rsidRDefault="00FA23FB" w:rsidP="00D65460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4635F2">
                  <w:rPr>
                    <w:rFonts w:ascii="Arial" w:hAnsi="Arial" w:cs="Arial"/>
                    <w:sz w:val="24"/>
                    <w:szCs w:val="24"/>
                    <w:lang w:val="fi-FI"/>
                  </w:rPr>
                  <w:t xml:space="preserve"> </w:t>
                </w:r>
                <w:r w:rsidR="00D65460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Tallenteet poistetaan automaattisesti.</w:t>
                </w:r>
              </w:p>
            </w:sdtContent>
          </w:sdt>
          <w:p w14:paraId="1CA29D8F" w14:textId="660AFE05" w:rsidR="005A55BE" w:rsidRPr="004635F2" w:rsidRDefault="005A55BE" w:rsidP="00D65460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4635F2" w:rsidRPr="004635F2" w14:paraId="2D75C9D5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92CDDC" w:themeFill="accent5" w:themeFillTint="99"/>
          </w:tcPr>
          <w:p w14:paraId="4012DC2B" w14:textId="77777777" w:rsidR="005A55BE" w:rsidRPr="004635F2" w:rsidRDefault="005A55BE" w:rsidP="0044580B">
            <w:pPr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5833" w:type="dxa"/>
          </w:tcPr>
          <w:p w14:paraId="656EF94D" w14:textId="4F4C9E7B" w:rsidR="005A55BE" w:rsidRPr="004635F2" w:rsidRDefault="00000000" w:rsidP="0044580B">
            <w:pPr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-41216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5BE" w:rsidRPr="004635F2">
                  <w:rPr>
                    <w:rFonts w:ascii="Segoe UI Symbol" w:eastAsia="MS Gothic" w:hAnsi="Segoe UI Symbol" w:cs="Segoe UI Symbol"/>
                    <w:sz w:val="24"/>
                    <w:szCs w:val="24"/>
                    <w:lang w:val="fi-FI"/>
                  </w:rPr>
                  <w:t>☐</w:t>
                </w:r>
              </w:sdtContent>
            </w:sdt>
            <w:r w:rsidR="005A55BE" w:rsidRPr="004635F2">
              <w:rPr>
                <w:rFonts w:ascii="Arial" w:hAnsi="Arial" w:cs="Arial"/>
                <w:sz w:val="24"/>
                <w:szCs w:val="24"/>
                <w:lang w:val="fi-FI"/>
              </w:rPr>
              <w:t xml:space="preserve"> K</w:t>
            </w:r>
            <w:r w:rsidR="006F1C21" w:rsidRPr="004635F2">
              <w:rPr>
                <w:rFonts w:ascii="Arial" w:hAnsi="Arial" w:cs="Arial"/>
                <w:sz w:val="24"/>
                <w:szCs w:val="24"/>
                <w:lang w:val="fi-FI"/>
              </w:rPr>
              <w:t>ulunvalvonta-alueet</w:t>
            </w:r>
          </w:p>
        </w:tc>
        <w:tc>
          <w:tcPr>
            <w:tcW w:w="3850" w:type="dxa"/>
          </w:tcPr>
          <w:sdt>
            <w:sdtPr>
              <w:rPr>
                <w:rFonts w:ascii="Arial" w:hAnsi="Arial" w:cs="Arial"/>
                <w:sz w:val="24"/>
                <w:szCs w:val="24"/>
                <w:lang w:val="fi-FI"/>
              </w:rPr>
              <w:id w:val="-1755354878"/>
              <w:placeholder>
                <w:docPart w:val="BBAE776C8993461CB96E95F0728B3B73"/>
              </w:placeholder>
              <w:showingPlcHdr/>
              <w:text w:multiLine="1"/>
            </w:sdtPr>
            <w:sdtContent>
              <w:p w14:paraId="5D403D81" w14:textId="2528791A" w:rsidR="00D65460" w:rsidRPr="004635F2" w:rsidRDefault="00FA23FB" w:rsidP="00D65460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4635F2">
                  <w:rPr>
                    <w:rFonts w:ascii="Arial" w:hAnsi="Arial" w:cs="Arial"/>
                    <w:sz w:val="24"/>
                    <w:szCs w:val="24"/>
                    <w:lang w:val="fi-FI"/>
                  </w:rPr>
                  <w:t xml:space="preserve"> </w:t>
                </w:r>
                <w:r w:rsidR="00D65460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Rajattu vain välttämättömille alueille.</w:t>
                </w:r>
              </w:p>
            </w:sdtContent>
          </w:sdt>
          <w:p w14:paraId="338C6E72" w14:textId="4FF30C78" w:rsidR="005A55BE" w:rsidRPr="004635F2" w:rsidRDefault="005A55BE" w:rsidP="00D65460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4635F2" w:rsidRPr="00740E86" w14:paraId="397A25ED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92CDDC" w:themeFill="accent5" w:themeFillTint="99"/>
          </w:tcPr>
          <w:p w14:paraId="2E01B597" w14:textId="77777777" w:rsidR="005A55BE" w:rsidRPr="004635F2" w:rsidRDefault="005A55BE" w:rsidP="0044580B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5833" w:type="dxa"/>
          </w:tcPr>
          <w:p w14:paraId="37CE39D7" w14:textId="2E953AE9" w:rsidR="005A55BE" w:rsidRPr="004635F2" w:rsidRDefault="00000000" w:rsidP="0044580B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-116223603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5BE" w:rsidRPr="004635F2">
                  <w:rPr>
                    <w:rFonts w:ascii="Segoe UI Symbol" w:eastAsia="MS Gothic" w:hAnsi="Segoe UI Symbol" w:cs="Segoe UI Symbol"/>
                    <w:sz w:val="24"/>
                    <w:szCs w:val="24"/>
                    <w:lang w:val="fi-FI"/>
                  </w:rPr>
                  <w:t>☐</w:t>
                </w:r>
              </w:sdtContent>
            </w:sdt>
            <w:r w:rsidR="005A55BE" w:rsidRPr="004635F2">
              <w:rPr>
                <w:rFonts w:ascii="Arial" w:hAnsi="Arial" w:cs="Arial"/>
                <w:sz w:val="24"/>
                <w:szCs w:val="24"/>
                <w:lang w:val="fi-FI"/>
              </w:rPr>
              <w:t xml:space="preserve"> Tietoturva</w:t>
            </w:r>
          </w:p>
          <w:p w14:paraId="0EC62A93" w14:textId="77777777" w:rsidR="005A55BE" w:rsidRPr="004635F2" w:rsidRDefault="005A55BE" w:rsidP="0044580B">
            <w:pPr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3850" w:type="dxa"/>
          </w:tcPr>
          <w:sdt>
            <w:sdtPr>
              <w:rPr>
                <w:rFonts w:ascii="Arial" w:hAnsi="Arial" w:cs="Arial"/>
                <w:sz w:val="24"/>
                <w:szCs w:val="24"/>
                <w:lang w:val="fi-FI"/>
              </w:rPr>
              <w:id w:val="467635351"/>
              <w:placeholder>
                <w:docPart w:val="A1227AFBFCE0492EA6BF0A497016281F"/>
              </w:placeholder>
              <w:showingPlcHdr/>
              <w:text w:multiLine="1"/>
            </w:sdtPr>
            <w:sdtContent>
              <w:p w14:paraId="6881AF11" w14:textId="1CBAA48D" w:rsidR="00D65460" w:rsidRPr="004635F2" w:rsidRDefault="00FA23FB" w:rsidP="00D65460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4635F2">
                  <w:rPr>
                    <w:rFonts w:ascii="Arial" w:hAnsi="Arial" w:cs="Arial"/>
                    <w:sz w:val="24"/>
                    <w:szCs w:val="24"/>
                    <w:lang w:val="fi-FI"/>
                  </w:rPr>
                  <w:t xml:space="preserve"> </w:t>
                </w:r>
                <w:r w:rsidR="00D65460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Salasanat, palomuurit, suojattu tallennus rajattu vain nimetyille henkilöille.</w:t>
                </w:r>
              </w:p>
            </w:sdtContent>
          </w:sdt>
          <w:p w14:paraId="4F83ECE6" w14:textId="77777777" w:rsidR="00D65460" w:rsidRPr="004635F2" w:rsidRDefault="00D65460" w:rsidP="000079C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14:paraId="1ACCAF9F" w14:textId="545EB840" w:rsidR="005A55BE" w:rsidRPr="004635F2" w:rsidRDefault="005A55BE" w:rsidP="000079C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4635F2" w:rsidRPr="00740E86" w14:paraId="7563B4AE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92CDDC" w:themeFill="accent5" w:themeFillTint="99"/>
          </w:tcPr>
          <w:p w14:paraId="2863EA3C" w14:textId="77777777" w:rsidR="005A55BE" w:rsidRPr="004635F2" w:rsidRDefault="005A55BE" w:rsidP="0044580B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5833" w:type="dxa"/>
          </w:tcPr>
          <w:p w14:paraId="2972D30C" w14:textId="12A03D7F" w:rsidR="005A55BE" w:rsidRPr="004635F2" w:rsidRDefault="00000000" w:rsidP="0044580B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-75914300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5BE" w:rsidRPr="004635F2">
                  <w:rPr>
                    <w:rFonts w:ascii="Segoe UI Symbol" w:eastAsia="MS Gothic" w:hAnsi="Segoe UI Symbol" w:cs="Segoe UI Symbol"/>
                    <w:sz w:val="24"/>
                    <w:szCs w:val="24"/>
                    <w:lang w:val="fi-FI"/>
                  </w:rPr>
                  <w:t>☐</w:t>
                </w:r>
              </w:sdtContent>
            </w:sdt>
            <w:r w:rsidR="005A55BE" w:rsidRPr="004635F2">
              <w:rPr>
                <w:rFonts w:ascii="Arial" w:hAnsi="Arial" w:cs="Arial"/>
                <w:sz w:val="24"/>
                <w:szCs w:val="24"/>
                <w:lang w:val="fi-FI"/>
              </w:rPr>
              <w:t xml:space="preserve"> Koulutus: </w:t>
            </w:r>
          </w:p>
          <w:p w14:paraId="56B83A0B" w14:textId="77777777" w:rsidR="005A55BE" w:rsidRPr="004635F2" w:rsidRDefault="005A55BE" w:rsidP="0044580B">
            <w:pPr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3850" w:type="dxa"/>
          </w:tcPr>
          <w:sdt>
            <w:sdtPr>
              <w:rPr>
                <w:rFonts w:ascii="Arial" w:hAnsi="Arial" w:cs="Arial"/>
                <w:sz w:val="24"/>
                <w:szCs w:val="24"/>
                <w:lang w:val="fi-FI"/>
              </w:rPr>
              <w:id w:val="-137488333"/>
              <w:placeholder>
                <w:docPart w:val="FC76CE0A49B54EBC835605DAD3B19300"/>
              </w:placeholder>
              <w:showingPlcHdr/>
              <w:text w:multiLine="1"/>
            </w:sdtPr>
            <w:sdtContent>
              <w:p w14:paraId="5A3E8202" w14:textId="6468558A" w:rsidR="00D65460" w:rsidRPr="004635F2" w:rsidRDefault="00FA23FB" w:rsidP="00D65460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4635F2">
                  <w:rPr>
                    <w:rFonts w:ascii="Arial" w:hAnsi="Arial" w:cs="Arial"/>
                    <w:sz w:val="24"/>
                    <w:szCs w:val="24"/>
                    <w:lang w:val="fi-FI"/>
                  </w:rPr>
                  <w:t xml:space="preserve"> </w:t>
                </w:r>
                <w:r w:rsidR="00CF5D14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Henkilöstölle annettu ohjeistus k</w:t>
                </w:r>
                <w:r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ulunvalvonnasta</w:t>
                </w:r>
                <w:r w:rsidR="00CF5D14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, rekisteröidyn oikeuksista ja tietosuojasta.</w:t>
                </w:r>
              </w:p>
            </w:sdtContent>
          </w:sdt>
          <w:p w14:paraId="629B53BA" w14:textId="77777777" w:rsidR="00D65460" w:rsidRPr="004635F2" w:rsidRDefault="00D65460" w:rsidP="000079C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14:paraId="74978F5C" w14:textId="528DAD75" w:rsidR="005A55BE" w:rsidRPr="004635F2" w:rsidRDefault="005A55BE" w:rsidP="000079C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</w:tbl>
    <w:p w14:paraId="5F34DD57" w14:textId="77777777" w:rsidR="000B518E" w:rsidRPr="004635F2" w:rsidRDefault="000B518E" w:rsidP="000079C8">
      <w:pPr>
        <w:rPr>
          <w:rFonts w:ascii="Arial" w:hAnsi="Arial" w:cs="Arial"/>
          <w:sz w:val="24"/>
          <w:szCs w:val="24"/>
          <w:lang w:val="fi-FI"/>
        </w:rPr>
      </w:pPr>
    </w:p>
    <w:p w14:paraId="7A069ED3" w14:textId="77777777" w:rsidR="000B518E" w:rsidRPr="004635F2" w:rsidRDefault="000B518E">
      <w:pPr>
        <w:rPr>
          <w:rFonts w:ascii="Arial" w:hAnsi="Arial" w:cs="Arial"/>
          <w:sz w:val="24"/>
          <w:szCs w:val="24"/>
          <w:lang w:val="fi-FI"/>
        </w:rPr>
      </w:pPr>
      <w:r w:rsidRPr="004635F2">
        <w:rPr>
          <w:rFonts w:ascii="Arial" w:hAnsi="Arial" w:cs="Arial"/>
          <w:sz w:val="24"/>
          <w:szCs w:val="24"/>
          <w:lang w:val="fi-FI"/>
        </w:rPr>
        <w:br w:type="page"/>
      </w:r>
    </w:p>
    <w:p w14:paraId="69AC5AEA" w14:textId="5B081137" w:rsidR="009D7A6B" w:rsidRPr="004635F2" w:rsidRDefault="009D7A6B" w:rsidP="000079C8">
      <w:pPr>
        <w:rPr>
          <w:rFonts w:ascii="Arial" w:hAnsi="Arial" w:cs="Arial"/>
          <w:sz w:val="24"/>
          <w:szCs w:val="24"/>
          <w:lang w:val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79"/>
        <w:gridCol w:w="7094"/>
        <w:gridCol w:w="2589"/>
      </w:tblGrid>
      <w:tr w:rsidR="004635F2" w:rsidRPr="004635F2" w14:paraId="6B3D29C7" w14:textId="77777777" w:rsidTr="006F1C21">
        <w:trPr>
          <w:tblHeader/>
        </w:trPr>
        <w:tc>
          <w:tcPr>
            <w:tcW w:w="279" w:type="dxa"/>
            <w:vMerge w:val="restart"/>
            <w:shd w:val="clear" w:color="auto" w:fill="D99594" w:themeFill="accent2" w:themeFillTint="99"/>
          </w:tcPr>
          <w:p w14:paraId="34F536EB" w14:textId="77777777" w:rsidR="005A55BE" w:rsidRPr="004635F2" w:rsidRDefault="005A55BE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gridSpan w:val="2"/>
            <w:shd w:val="clear" w:color="auto" w:fill="F2F2F2" w:themeFill="background1" w:themeFillShade="F2"/>
          </w:tcPr>
          <w:p w14:paraId="4C00D6F4" w14:textId="196E3BB4" w:rsidR="005A55BE" w:rsidRPr="004635F2" w:rsidRDefault="005A55BE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  <w:r w:rsidRPr="004635F2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>5 Johtopäätökset</w:t>
            </w:r>
          </w:p>
          <w:p w14:paraId="035EE9D4" w14:textId="7FFAEDC3" w:rsidR="005A55BE" w:rsidRPr="004635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4635F2" w:rsidRPr="00740E86" w14:paraId="43B49106" w14:textId="77777777" w:rsidTr="006F1C21">
        <w:trPr>
          <w:tblHeader/>
        </w:trPr>
        <w:tc>
          <w:tcPr>
            <w:tcW w:w="279" w:type="dxa"/>
            <w:vMerge/>
            <w:shd w:val="clear" w:color="auto" w:fill="D99594" w:themeFill="accent2" w:themeFillTint="99"/>
          </w:tcPr>
          <w:p w14:paraId="01C7A6B6" w14:textId="77777777" w:rsidR="005A55BE" w:rsidRPr="004635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gridSpan w:val="2"/>
            <w:tcBorders>
              <w:bottom w:val="single" w:sz="4" w:space="0" w:color="auto"/>
            </w:tcBorders>
          </w:tcPr>
          <w:p w14:paraId="1DD78975" w14:textId="3E4896A2" w:rsidR="005A55BE" w:rsidRPr="004635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4635F2">
              <w:rPr>
                <w:rFonts w:ascii="Arial" w:hAnsi="Arial" w:cs="Arial"/>
                <w:sz w:val="24"/>
                <w:szCs w:val="24"/>
                <w:lang w:val="fi-FI"/>
              </w:rPr>
              <w:t>5.1 Onko käsittely oikeasuhtaista ja lainmukaista?</w:t>
            </w:r>
          </w:p>
          <w:p w14:paraId="2478A73D" w14:textId="02D83E8D" w:rsidR="005A55BE" w:rsidRPr="004635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4635F2" w:rsidRPr="004635F2" w14:paraId="1E6DE0DD" w14:textId="77777777" w:rsidTr="006F1C21">
        <w:trPr>
          <w:tblHeader/>
        </w:trPr>
        <w:tc>
          <w:tcPr>
            <w:tcW w:w="279" w:type="dxa"/>
            <w:vMerge/>
            <w:shd w:val="clear" w:color="auto" w:fill="D99594" w:themeFill="accent2" w:themeFillTint="99"/>
          </w:tcPr>
          <w:p w14:paraId="0E361527" w14:textId="77777777" w:rsidR="005A55BE" w:rsidRPr="004635F2" w:rsidRDefault="005A55BE" w:rsidP="001C051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7094" w:type="dxa"/>
            <w:shd w:val="clear" w:color="auto" w:fill="auto"/>
          </w:tcPr>
          <w:p w14:paraId="1BD181D6" w14:textId="63535022" w:rsidR="005A55BE" w:rsidRPr="004635F2" w:rsidRDefault="00000000" w:rsidP="001C051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198689556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5BE" w:rsidRPr="004635F2">
                  <w:rPr>
                    <w:rFonts w:ascii="Segoe UI Symbol" w:eastAsia="MS Gothic" w:hAnsi="Segoe UI Symbol" w:cs="Segoe UI Symbol"/>
                    <w:sz w:val="24"/>
                    <w:szCs w:val="24"/>
                    <w:lang w:val="fi-FI"/>
                  </w:rPr>
                  <w:t>☐</w:t>
                </w:r>
              </w:sdtContent>
            </w:sdt>
            <w:r w:rsidR="005A55BE" w:rsidRPr="004635F2">
              <w:rPr>
                <w:rFonts w:ascii="Arial" w:hAnsi="Arial" w:cs="Arial"/>
                <w:sz w:val="24"/>
                <w:szCs w:val="24"/>
                <w:lang w:val="fi-FI"/>
              </w:rPr>
              <w:t xml:space="preserve"> Kyllä</w:t>
            </w:r>
          </w:p>
          <w:p w14:paraId="75F2AC56" w14:textId="77777777" w:rsidR="005A55BE" w:rsidRPr="004635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2589" w:type="dxa"/>
            <w:shd w:val="clear" w:color="auto" w:fill="auto"/>
          </w:tcPr>
          <w:p w14:paraId="66E11B82" w14:textId="5739A8A0" w:rsidR="005A55BE" w:rsidRPr="004635F2" w:rsidRDefault="00000000" w:rsidP="001C051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45006321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5BE" w:rsidRPr="004635F2">
                  <w:rPr>
                    <w:rFonts w:ascii="Segoe UI Symbol" w:eastAsia="MS Gothic" w:hAnsi="Segoe UI Symbol" w:cs="Segoe UI Symbol"/>
                    <w:sz w:val="24"/>
                    <w:szCs w:val="24"/>
                    <w:lang w:val="fi-FI"/>
                  </w:rPr>
                  <w:t>☐</w:t>
                </w:r>
              </w:sdtContent>
            </w:sdt>
            <w:r w:rsidR="005A55BE" w:rsidRPr="004635F2">
              <w:rPr>
                <w:rFonts w:ascii="Arial" w:hAnsi="Arial" w:cs="Arial"/>
                <w:sz w:val="24"/>
                <w:szCs w:val="24"/>
                <w:lang w:val="fi-FI"/>
              </w:rPr>
              <w:t xml:space="preserve"> Ei</w:t>
            </w:r>
          </w:p>
          <w:p w14:paraId="012C600F" w14:textId="2A82C600" w:rsidR="005A55BE" w:rsidRPr="004635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4635F2" w:rsidRPr="004635F2" w14:paraId="6DC41D1E" w14:textId="77777777" w:rsidTr="006F1C21">
        <w:trPr>
          <w:tblHeader/>
        </w:trPr>
        <w:tc>
          <w:tcPr>
            <w:tcW w:w="279" w:type="dxa"/>
            <w:vMerge/>
            <w:shd w:val="clear" w:color="auto" w:fill="D99594" w:themeFill="accent2" w:themeFillTint="99"/>
          </w:tcPr>
          <w:p w14:paraId="747290FA" w14:textId="77777777" w:rsidR="005A55BE" w:rsidRPr="004635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gridSpan w:val="2"/>
          </w:tcPr>
          <w:p w14:paraId="785847B7" w14:textId="4BD639C1" w:rsidR="005A55BE" w:rsidRPr="004635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4635F2">
              <w:rPr>
                <w:rFonts w:ascii="Arial" w:hAnsi="Arial" w:cs="Arial"/>
                <w:sz w:val="24"/>
                <w:szCs w:val="24"/>
                <w:lang w:val="fi-FI"/>
              </w:rPr>
              <w:t>5.2 Perustelut</w:t>
            </w:r>
          </w:p>
        </w:tc>
      </w:tr>
      <w:tr w:rsidR="004635F2" w:rsidRPr="004635F2" w14:paraId="241425EB" w14:textId="77777777" w:rsidTr="006F1C21">
        <w:trPr>
          <w:tblHeader/>
        </w:trPr>
        <w:tc>
          <w:tcPr>
            <w:tcW w:w="279" w:type="dxa"/>
            <w:vMerge/>
            <w:shd w:val="clear" w:color="auto" w:fill="D99594" w:themeFill="accent2" w:themeFillTint="99"/>
          </w:tcPr>
          <w:p w14:paraId="6D66D64E" w14:textId="77777777" w:rsidR="005A55BE" w:rsidRPr="004635F2" w:rsidRDefault="005A55BE" w:rsidP="001C051D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gridSpan w:val="2"/>
          </w:tcPr>
          <w:p w14:paraId="0894C991" w14:textId="6A30CE4A" w:rsidR="005A55BE" w:rsidRPr="004635F2" w:rsidRDefault="005A55BE" w:rsidP="001C051D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  <w:p w14:paraId="4F0572A0" w14:textId="7C41F6A4" w:rsidR="005A55BE" w:rsidRPr="004635F2" w:rsidRDefault="00000000" w:rsidP="001C051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847992053"/>
                <w:lock w:val="sdtLocked"/>
                <w:placeholder>
                  <w:docPart w:val="FCE26E0865FA4CCFAB1CE6B29D5B2E3C"/>
                </w:placeholder>
                <w:showingPlcHdr/>
                <w:text w:multiLine="1"/>
              </w:sdtPr>
              <w:sdtContent>
                <w:r w:rsidR="00FA23FB" w:rsidRPr="004635F2">
                  <w:rPr>
                    <w:rFonts w:ascii="Arial" w:hAnsi="Arial" w:cs="Arial"/>
                    <w:sz w:val="24"/>
                    <w:szCs w:val="24"/>
                    <w:lang w:val="fi-FI"/>
                  </w:rPr>
                  <w:t xml:space="preserve"> </w:t>
                </w:r>
                <w:r w:rsidR="005A55BE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Kirjoita napsauttamalla t</w:t>
                </w:r>
                <w:r w:rsidR="00FA23FB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ekstiä</w:t>
                </w:r>
                <w:r w:rsidR="005A55BE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.</w:t>
                </w:r>
              </w:sdtContent>
            </w:sdt>
            <w:r w:rsidR="005A55BE" w:rsidRPr="004635F2">
              <w:rPr>
                <w:rFonts w:ascii="Arial" w:hAnsi="Arial" w:cs="Arial"/>
                <w:sz w:val="24"/>
                <w:szCs w:val="24"/>
                <w:lang w:val="fi-FI"/>
              </w:rPr>
              <w:br/>
              <w:t xml:space="preserve"> </w:t>
            </w:r>
          </w:p>
          <w:p w14:paraId="179E0435" w14:textId="77777777" w:rsidR="005A55BE" w:rsidRPr="004635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4635F2" w:rsidRPr="00740E86" w14:paraId="6ACBD374" w14:textId="77777777" w:rsidTr="006F1C21">
        <w:trPr>
          <w:tblHeader/>
        </w:trPr>
        <w:tc>
          <w:tcPr>
            <w:tcW w:w="279" w:type="dxa"/>
            <w:vMerge/>
            <w:shd w:val="clear" w:color="auto" w:fill="D99594" w:themeFill="accent2" w:themeFillTint="99"/>
          </w:tcPr>
          <w:p w14:paraId="167A328A" w14:textId="77777777" w:rsidR="005A55BE" w:rsidRPr="004635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gridSpan w:val="2"/>
          </w:tcPr>
          <w:p w14:paraId="7AD7133F" w14:textId="1D385DFB" w:rsidR="005A55BE" w:rsidRPr="004635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4635F2">
              <w:rPr>
                <w:rFonts w:ascii="Arial" w:hAnsi="Arial" w:cs="Arial"/>
                <w:sz w:val="24"/>
                <w:szCs w:val="24"/>
                <w:lang w:val="fi-FI"/>
              </w:rPr>
              <w:t>5.3 Voidaanko valvonta toteuttaa ilman kohtuutonta riskiä rekisteröidyille?</w:t>
            </w:r>
          </w:p>
          <w:p w14:paraId="33FF78D8" w14:textId="13EDA1C6" w:rsidR="005A55BE" w:rsidRPr="004635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4635F2" w:rsidRPr="004635F2" w14:paraId="1FEE1BCB" w14:textId="77777777" w:rsidTr="006F1C21">
        <w:trPr>
          <w:tblHeader/>
        </w:trPr>
        <w:tc>
          <w:tcPr>
            <w:tcW w:w="279" w:type="dxa"/>
            <w:vMerge/>
            <w:shd w:val="clear" w:color="auto" w:fill="D99594" w:themeFill="accent2" w:themeFillTint="99"/>
          </w:tcPr>
          <w:p w14:paraId="160CCB45" w14:textId="77777777" w:rsidR="005A55BE" w:rsidRPr="004635F2" w:rsidRDefault="005A55BE" w:rsidP="001C051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7094" w:type="dxa"/>
          </w:tcPr>
          <w:p w14:paraId="14A63A88" w14:textId="68F18F21" w:rsidR="005A55BE" w:rsidRPr="004635F2" w:rsidRDefault="00000000" w:rsidP="001C051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209450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5BE" w:rsidRPr="004635F2">
                  <w:rPr>
                    <w:rFonts w:ascii="Segoe UI Symbol" w:eastAsia="MS Gothic" w:hAnsi="Segoe UI Symbol" w:cs="Segoe UI Symbol"/>
                    <w:sz w:val="24"/>
                    <w:szCs w:val="24"/>
                    <w:lang w:val="fi-FI"/>
                  </w:rPr>
                  <w:t>☐</w:t>
                </w:r>
              </w:sdtContent>
            </w:sdt>
            <w:r w:rsidR="005A55BE" w:rsidRPr="004635F2">
              <w:rPr>
                <w:rFonts w:ascii="Arial" w:hAnsi="Arial" w:cs="Arial"/>
                <w:sz w:val="24"/>
                <w:szCs w:val="24"/>
                <w:lang w:val="fi-FI"/>
              </w:rPr>
              <w:t xml:space="preserve"> Kyllä</w:t>
            </w:r>
          </w:p>
          <w:p w14:paraId="795BC0E0" w14:textId="77777777" w:rsidR="005A55BE" w:rsidRPr="004635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2589" w:type="dxa"/>
          </w:tcPr>
          <w:p w14:paraId="152A1625" w14:textId="77777777" w:rsidR="005A55BE" w:rsidRPr="004635F2" w:rsidRDefault="00000000" w:rsidP="001C051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-163531809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5BE" w:rsidRPr="004635F2">
                  <w:rPr>
                    <w:rFonts w:ascii="Segoe UI Symbol" w:eastAsia="MS Gothic" w:hAnsi="Segoe UI Symbol" w:cs="Segoe UI Symbol"/>
                    <w:sz w:val="24"/>
                    <w:szCs w:val="24"/>
                    <w:lang w:val="fi-FI"/>
                  </w:rPr>
                  <w:t>☐</w:t>
                </w:r>
              </w:sdtContent>
            </w:sdt>
            <w:r w:rsidR="005A55BE" w:rsidRPr="004635F2">
              <w:rPr>
                <w:rFonts w:ascii="Arial" w:hAnsi="Arial" w:cs="Arial"/>
                <w:sz w:val="24"/>
                <w:szCs w:val="24"/>
                <w:lang w:val="fi-FI"/>
              </w:rPr>
              <w:t xml:space="preserve"> Ei</w:t>
            </w:r>
          </w:p>
          <w:p w14:paraId="04111F65" w14:textId="122D928C" w:rsidR="005A55BE" w:rsidRPr="004635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4635F2" w:rsidRPr="004635F2" w14:paraId="2F5D488A" w14:textId="77777777" w:rsidTr="006F1C21">
        <w:trPr>
          <w:tblHeader/>
        </w:trPr>
        <w:tc>
          <w:tcPr>
            <w:tcW w:w="279" w:type="dxa"/>
            <w:vMerge/>
            <w:shd w:val="clear" w:color="auto" w:fill="D99594" w:themeFill="accent2" w:themeFillTint="99"/>
          </w:tcPr>
          <w:p w14:paraId="148D8F2E" w14:textId="77777777" w:rsidR="005A55BE" w:rsidRPr="004635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gridSpan w:val="2"/>
          </w:tcPr>
          <w:p w14:paraId="621088CF" w14:textId="03DEC739" w:rsidR="005A55BE" w:rsidRPr="004635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4635F2">
              <w:rPr>
                <w:rFonts w:ascii="Arial" w:hAnsi="Arial" w:cs="Arial"/>
                <w:sz w:val="24"/>
                <w:szCs w:val="24"/>
                <w:lang w:val="fi-FI"/>
              </w:rPr>
              <w:t>5.4 Perustelut</w:t>
            </w:r>
          </w:p>
        </w:tc>
      </w:tr>
      <w:tr w:rsidR="004635F2" w:rsidRPr="004635F2" w14:paraId="69B3B2D9" w14:textId="77777777" w:rsidTr="006F1C21">
        <w:trPr>
          <w:tblHeader/>
        </w:trPr>
        <w:tc>
          <w:tcPr>
            <w:tcW w:w="279" w:type="dxa"/>
            <w:vMerge/>
            <w:shd w:val="clear" w:color="auto" w:fill="D99594" w:themeFill="accent2" w:themeFillTint="99"/>
          </w:tcPr>
          <w:p w14:paraId="324F0D08" w14:textId="77777777" w:rsidR="005A55BE" w:rsidRPr="004635F2" w:rsidRDefault="005A55BE" w:rsidP="001C051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gridSpan w:val="2"/>
          </w:tcPr>
          <w:p w14:paraId="77A48D69" w14:textId="15BA9767" w:rsidR="005A55BE" w:rsidRPr="004635F2" w:rsidRDefault="005A55BE" w:rsidP="001C051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14:paraId="7ED1DFEA" w14:textId="00327CED" w:rsidR="005A55BE" w:rsidRPr="004635F2" w:rsidRDefault="00000000" w:rsidP="001C051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-1416011234"/>
                <w:lock w:val="sdtLocked"/>
                <w:placeholder>
                  <w:docPart w:val="8AB06EAEA62443C685679FEF7E3433F0"/>
                </w:placeholder>
                <w:showingPlcHdr/>
                <w:text w:multiLine="1"/>
              </w:sdtPr>
              <w:sdtContent>
                <w:r w:rsidR="00FA23FB" w:rsidRPr="004635F2">
                  <w:rPr>
                    <w:rFonts w:ascii="Arial" w:hAnsi="Arial" w:cs="Arial"/>
                    <w:sz w:val="24"/>
                    <w:szCs w:val="24"/>
                    <w:lang w:val="fi-FI"/>
                  </w:rPr>
                  <w:t xml:space="preserve"> </w:t>
                </w:r>
                <w:r w:rsidR="005A55BE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Kirjoita nap</w:t>
                </w:r>
                <w:r w:rsidR="004635F2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s</w:t>
                </w:r>
                <w:r w:rsidR="005A55BE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 xml:space="preserve">auttamalla </w:t>
                </w:r>
                <w:r w:rsidR="004635F2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 xml:space="preserve">tekstiä. </w:t>
                </w:r>
              </w:sdtContent>
            </w:sdt>
            <w:r w:rsidR="005A55BE" w:rsidRPr="004635F2">
              <w:rPr>
                <w:rFonts w:ascii="Arial" w:hAnsi="Arial" w:cs="Arial"/>
                <w:sz w:val="24"/>
                <w:szCs w:val="24"/>
                <w:lang w:val="fi-FI"/>
              </w:rPr>
              <w:br/>
            </w:r>
          </w:p>
          <w:p w14:paraId="3379FB8A" w14:textId="77777777" w:rsidR="005A55BE" w:rsidRPr="004635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4635F2" w:rsidRPr="004635F2" w14:paraId="13781B50" w14:textId="77777777" w:rsidTr="006F1C21">
        <w:trPr>
          <w:tblHeader/>
        </w:trPr>
        <w:tc>
          <w:tcPr>
            <w:tcW w:w="279" w:type="dxa"/>
            <w:vMerge/>
            <w:shd w:val="clear" w:color="auto" w:fill="D99594" w:themeFill="accent2" w:themeFillTint="99"/>
          </w:tcPr>
          <w:p w14:paraId="11B68497" w14:textId="77777777" w:rsidR="005A55BE" w:rsidRPr="004635F2" w:rsidRDefault="005A55BE" w:rsidP="006946B4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gridSpan w:val="2"/>
          </w:tcPr>
          <w:p w14:paraId="5904A4AB" w14:textId="1DB3B1BE" w:rsidR="005A55BE" w:rsidRPr="004635F2" w:rsidRDefault="005A55BE" w:rsidP="006946B4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4635F2">
              <w:rPr>
                <w:rFonts w:ascii="Arial" w:hAnsi="Arial" w:cs="Arial"/>
                <w:sz w:val="24"/>
                <w:szCs w:val="24"/>
                <w:lang w:val="fi-FI"/>
              </w:rPr>
              <w:t>5.5 Toteutetaanko kaikki tarpeelliset suojaustoimet?</w:t>
            </w:r>
          </w:p>
          <w:p w14:paraId="31AB4B64" w14:textId="77777777" w:rsidR="005A55BE" w:rsidRPr="004635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4635F2" w:rsidRPr="00740E86" w14:paraId="2AB14CEA" w14:textId="77777777" w:rsidTr="006F1C21">
        <w:trPr>
          <w:tblHeader/>
        </w:trPr>
        <w:tc>
          <w:tcPr>
            <w:tcW w:w="279" w:type="dxa"/>
            <w:vMerge/>
            <w:shd w:val="clear" w:color="auto" w:fill="D99594" w:themeFill="accent2" w:themeFillTint="99"/>
          </w:tcPr>
          <w:p w14:paraId="5D02AA31" w14:textId="77777777" w:rsidR="005A55BE" w:rsidRPr="004635F2" w:rsidRDefault="005A55BE" w:rsidP="00B7329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gridSpan w:val="2"/>
          </w:tcPr>
          <w:p w14:paraId="765EB777" w14:textId="22096209" w:rsidR="005A55BE" w:rsidRPr="004635F2" w:rsidRDefault="00000000" w:rsidP="00B7329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103716459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5BE" w:rsidRPr="004635F2">
                  <w:rPr>
                    <w:rFonts w:ascii="Segoe UI Symbol" w:eastAsia="MS Gothic" w:hAnsi="Segoe UI Symbol" w:cs="Segoe UI Symbol"/>
                    <w:sz w:val="24"/>
                    <w:szCs w:val="24"/>
                    <w:lang w:val="fi-FI"/>
                  </w:rPr>
                  <w:t>☐</w:t>
                </w:r>
              </w:sdtContent>
            </w:sdt>
            <w:r w:rsidR="005A55BE" w:rsidRPr="004635F2">
              <w:rPr>
                <w:rFonts w:ascii="Arial" w:hAnsi="Arial" w:cs="Arial"/>
                <w:sz w:val="24"/>
                <w:szCs w:val="24"/>
                <w:lang w:val="fi-FI"/>
              </w:rPr>
              <w:t xml:space="preserve"> Kyllä, käsittely on tarpeen ja riskit on hallittu</w:t>
            </w:r>
            <w:r w:rsidR="005A55BE" w:rsidRPr="004635F2">
              <w:rPr>
                <w:rFonts w:ascii="Arial" w:hAnsi="Arial" w:cs="Arial"/>
                <w:sz w:val="24"/>
                <w:szCs w:val="24"/>
                <w:lang w:val="fi-FI"/>
              </w:rPr>
              <w:br/>
            </w:r>
          </w:p>
        </w:tc>
      </w:tr>
      <w:tr w:rsidR="004635F2" w:rsidRPr="00740E86" w14:paraId="713D4032" w14:textId="77777777" w:rsidTr="006F1C21">
        <w:trPr>
          <w:tblHeader/>
        </w:trPr>
        <w:tc>
          <w:tcPr>
            <w:tcW w:w="279" w:type="dxa"/>
            <w:vMerge/>
            <w:shd w:val="clear" w:color="auto" w:fill="D99594" w:themeFill="accent2" w:themeFillTint="99"/>
          </w:tcPr>
          <w:p w14:paraId="462C82CF" w14:textId="77777777" w:rsidR="005A55BE" w:rsidRPr="004635F2" w:rsidRDefault="005A55BE" w:rsidP="006946B4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gridSpan w:val="2"/>
          </w:tcPr>
          <w:p w14:paraId="4F07B44C" w14:textId="4A47F91C" w:rsidR="005A55BE" w:rsidRPr="004635F2" w:rsidRDefault="00000000" w:rsidP="006946B4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-13457841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5BE" w:rsidRPr="004635F2">
                  <w:rPr>
                    <w:rFonts w:ascii="Segoe UI Symbol" w:eastAsia="MS Gothic" w:hAnsi="Segoe UI Symbol" w:cs="Segoe UI Symbol"/>
                    <w:sz w:val="24"/>
                    <w:szCs w:val="24"/>
                    <w:lang w:val="fi-FI"/>
                  </w:rPr>
                  <w:t>☐</w:t>
                </w:r>
              </w:sdtContent>
            </w:sdt>
            <w:r w:rsidR="005A55BE" w:rsidRPr="004635F2">
              <w:rPr>
                <w:rFonts w:ascii="Arial" w:hAnsi="Arial" w:cs="Arial"/>
                <w:sz w:val="24"/>
                <w:szCs w:val="24"/>
                <w:lang w:val="fi-FI"/>
              </w:rPr>
              <w:t xml:space="preserve"> Ei, käsittelyä tulee muuttaa ennen jatkamista</w:t>
            </w:r>
          </w:p>
          <w:p w14:paraId="042742E0" w14:textId="77777777" w:rsidR="005A55BE" w:rsidRPr="004635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</w:tbl>
    <w:p w14:paraId="7488890C" w14:textId="0B9C1AC2" w:rsidR="006946B4" w:rsidRPr="004635F2" w:rsidRDefault="006946B4">
      <w:pPr>
        <w:rPr>
          <w:rFonts w:ascii="Arial" w:hAnsi="Arial" w:cs="Arial"/>
          <w:sz w:val="24"/>
          <w:szCs w:val="24"/>
          <w:lang w:val="fi-FI"/>
        </w:rPr>
      </w:pPr>
    </w:p>
    <w:p w14:paraId="7EBB3DB8" w14:textId="77777777" w:rsidR="006946B4" w:rsidRPr="004635F2" w:rsidRDefault="006946B4">
      <w:pPr>
        <w:rPr>
          <w:rFonts w:ascii="Arial" w:hAnsi="Arial" w:cs="Arial"/>
          <w:sz w:val="24"/>
          <w:szCs w:val="24"/>
          <w:lang w:val="fi-FI"/>
        </w:rPr>
      </w:pPr>
      <w:r w:rsidRPr="004635F2">
        <w:rPr>
          <w:rFonts w:ascii="Arial" w:hAnsi="Arial" w:cs="Arial"/>
          <w:sz w:val="24"/>
          <w:szCs w:val="24"/>
          <w:lang w:val="fi-FI"/>
        </w:rPr>
        <w:br w:type="page"/>
      </w:r>
    </w:p>
    <w:p w14:paraId="5C462F94" w14:textId="77777777" w:rsidR="00843E87" w:rsidRPr="004635F2" w:rsidRDefault="00843E87">
      <w:pPr>
        <w:rPr>
          <w:rFonts w:ascii="Arial" w:hAnsi="Arial" w:cs="Arial"/>
          <w:sz w:val="24"/>
          <w:szCs w:val="24"/>
          <w:lang w:val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79"/>
        <w:gridCol w:w="9683"/>
      </w:tblGrid>
      <w:tr w:rsidR="004635F2" w:rsidRPr="004635F2" w14:paraId="0CD248AB" w14:textId="77777777" w:rsidTr="006F1C21">
        <w:trPr>
          <w:cantSplit/>
          <w:tblHeader/>
        </w:trPr>
        <w:tc>
          <w:tcPr>
            <w:tcW w:w="279" w:type="dxa"/>
            <w:vMerge w:val="restart"/>
            <w:shd w:val="clear" w:color="auto" w:fill="948A54" w:themeFill="background2" w:themeFillShade="80"/>
          </w:tcPr>
          <w:p w14:paraId="5127FA93" w14:textId="77777777" w:rsidR="005A55BE" w:rsidRPr="004635F2" w:rsidRDefault="005A55BE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shd w:val="clear" w:color="auto" w:fill="F2F2F2" w:themeFill="background1" w:themeFillShade="F2"/>
          </w:tcPr>
          <w:p w14:paraId="259D2826" w14:textId="24970859" w:rsidR="005A55BE" w:rsidRPr="004635F2" w:rsidRDefault="005A55BE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  <w:r w:rsidRPr="004635F2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>6 Hyväksyntä ja jatkotoimet</w:t>
            </w:r>
          </w:p>
          <w:p w14:paraId="2599800D" w14:textId="6D2124A8" w:rsidR="005A55BE" w:rsidRPr="004635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4635F2" w:rsidRPr="004635F2" w14:paraId="329B779F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948A54" w:themeFill="background2" w:themeFillShade="80"/>
          </w:tcPr>
          <w:p w14:paraId="6656A09B" w14:textId="77777777" w:rsidR="005A55BE" w:rsidRPr="004635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</w:tcPr>
          <w:p w14:paraId="592100ED" w14:textId="05C4B4BE" w:rsidR="005A55BE" w:rsidRPr="004635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4635F2">
              <w:rPr>
                <w:rFonts w:ascii="Arial" w:hAnsi="Arial" w:cs="Arial"/>
                <w:sz w:val="24"/>
                <w:szCs w:val="24"/>
                <w:lang w:val="fi-FI"/>
              </w:rPr>
              <w:t>6.1 Hyväksytty</w:t>
            </w:r>
          </w:p>
          <w:p w14:paraId="7A3A88B5" w14:textId="2F350140" w:rsidR="005A55BE" w:rsidRPr="004635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4635F2" w:rsidRPr="004635F2" w14:paraId="29783708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948A54" w:themeFill="background2" w:themeFillShade="80"/>
          </w:tcPr>
          <w:p w14:paraId="051D6FDF" w14:textId="77777777" w:rsidR="005A55BE" w:rsidRPr="004635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  <w:lang w:val="fi-FI"/>
            </w:rPr>
            <w:id w:val="-1853327800"/>
            <w:placeholder>
              <w:docPart w:val="9AEC70CF96814BE889F2714BFECDCA87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9683" w:type="dxa"/>
              </w:tcPr>
              <w:p w14:paraId="7744E7A9" w14:textId="329A082E" w:rsidR="005A55BE" w:rsidRPr="004635F2" w:rsidRDefault="00FA23FB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4635F2">
                  <w:rPr>
                    <w:rFonts w:ascii="Arial" w:hAnsi="Arial" w:cs="Arial"/>
                    <w:sz w:val="24"/>
                    <w:szCs w:val="24"/>
                    <w:lang w:val="fi-FI"/>
                  </w:rPr>
                  <w:t xml:space="preserve"> </w:t>
                </w:r>
                <w:r w:rsidR="005A55BE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Kirjoita päivämäärä napsauttamalla t</w:t>
                </w:r>
                <w:r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ekstiä</w:t>
                </w:r>
                <w:r w:rsidR="005A55BE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.</w:t>
                </w:r>
              </w:p>
            </w:tc>
          </w:sdtContent>
        </w:sdt>
      </w:tr>
      <w:tr w:rsidR="004635F2" w:rsidRPr="004635F2" w14:paraId="416BA809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948A54" w:themeFill="background2" w:themeFillShade="80"/>
          </w:tcPr>
          <w:p w14:paraId="6238A788" w14:textId="77777777" w:rsidR="005A55BE" w:rsidRPr="004635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</w:tcPr>
          <w:p w14:paraId="18459B83" w14:textId="555969B2" w:rsidR="005A55BE" w:rsidRPr="004635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4635F2" w:rsidRPr="004635F2" w14:paraId="6A4452AD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948A54" w:themeFill="background2" w:themeFillShade="80"/>
          </w:tcPr>
          <w:p w14:paraId="709C85F4" w14:textId="77777777" w:rsidR="005A55BE" w:rsidRPr="004635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</w:tcPr>
          <w:p w14:paraId="0567A499" w14:textId="327FEC64" w:rsidR="005A55BE" w:rsidRPr="004635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4635F2">
              <w:rPr>
                <w:rFonts w:ascii="Arial" w:hAnsi="Arial" w:cs="Arial"/>
                <w:sz w:val="24"/>
                <w:szCs w:val="24"/>
                <w:lang w:val="fi-FI"/>
              </w:rPr>
              <w:t>6.2 Hyväksyjä</w:t>
            </w:r>
          </w:p>
          <w:p w14:paraId="3DBBD76D" w14:textId="19399F52" w:rsidR="005A55BE" w:rsidRPr="004635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4635F2" w:rsidRPr="004635F2" w14:paraId="1FD496DF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948A54" w:themeFill="background2" w:themeFillShade="80"/>
          </w:tcPr>
          <w:p w14:paraId="06ECA389" w14:textId="77777777" w:rsidR="005A55BE" w:rsidRPr="004635F2" w:rsidRDefault="005A55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401566362"/>
            <w:lock w:val="sdtLocked"/>
            <w:placeholder>
              <w:docPart w:val="0C1E7EDAFAEE42AF8E5FCBCF26E04F3C"/>
            </w:placeholder>
            <w:showingPlcHdr/>
            <w:text/>
          </w:sdtPr>
          <w:sdtEndPr>
            <w:rPr>
              <w:lang w:val="fi-FI"/>
            </w:rPr>
          </w:sdtEndPr>
          <w:sdtContent>
            <w:tc>
              <w:tcPr>
                <w:tcW w:w="9683" w:type="dxa"/>
              </w:tcPr>
              <w:p w14:paraId="2142EEEC" w14:textId="07991FCB" w:rsidR="005A55BE" w:rsidRPr="004635F2" w:rsidRDefault="00FA23FB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4635F2">
                  <w:rPr>
                    <w:rFonts w:ascii="Arial" w:hAnsi="Arial" w:cs="Arial"/>
                    <w:sz w:val="24"/>
                    <w:szCs w:val="24"/>
                    <w:lang w:val="fi-FI"/>
                  </w:rPr>
                  <w:t xml:space="preserve"> </w:t>
                </w:r>
                <w:r w:rsidR="005A55BE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 xml:space="preserve">Kirjoita </w:t>
                </w:r>
                <w:r w:rsidR="004635F2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n</w:t>
                </w:r>
                <w:r w:rsidR="005A55BE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apsauttamalla t</w:t>
                </w:r>
                <w:r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ekstiä</w:t>
                </w:r>
                <w:r w:rsidR="005A55BE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.</w:t>
                </w:r>
              </w:p>
            </w:tc>
          </w:sdtContent>
        </w:sdt>
      </w:tr>
      <w:tr w:rsidR="004635F2" w:rsidRPr="00740E86" w14:paraId="3629E0F2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948A54" w:themeFill="background2" w:themeFillShade="80"/>
          </w:tcPr>
          <w:p w14:paraId="27B4398D" w14:textId="77777777" w:rsidR="005A55BE" w:rsidRPr="004635F2" w:rsidRDefault="005A55BE" w:rsidP="003047B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</w:tcPr>
          <w:p w14:paraId="4B59F0BE" w14:textId="494724C5" w:rsidR="005A55BE" w:rsidRPr="004635F2" w:rsidRDefault="005A55BE" w:rsidP="003047B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4635F2">
              <w:rPr>
                <w:rFonts w:ascii="Arial" w:hAnsi="Arial" w:cs="Arial"/>
                <w:sz w:val="24"/>
                <w:szCs w:val="24"/>
                <w:lang w:val="fi-FI"/>
              </w:rPr>
              <w:br/>
              <w:t xml:space="preserve">Päivitettävä viimeistään: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1993678246"/>
                <w:lock w:val="sdtLocked"/>
                <w:placeholder>
                  <w:docPart w:val="FA795070CF24442DA09A1D66F3538C3E"/>
                </w:placeholder>
                <w:showingPlcHdr/>
                <w:date w:fullDate="2025-05-09T00:00:00Z">
                  <w:dateFormat w:val="d.M.yyyy"/>
                  <w:lid w:val="fi-FI"/>
                  <w:storeMappedDataAs w:val="dateTime"/>
                  <w:calendar w:val="gregorian"/>
                </w:date>
              </w:sdtPr>
              <w:sdtContent>
                <w:r w:rsidR="00FA23FB" w:rsidRPr="004635F2">
                  <w:rPr>
                    <w:rFonts w:ascii="Arial" w:hAnsi="Arial" w:cs="Arial"/>
                    <w:sz w:val="24"/>
                    <w:szCs w:val="24"/>
                    <w:lang w:val="fi-FI"/>
                  </w:rPr>
                  <w:t xml:space="preserve"> </w:t>
                </w:r>
                <w:r w:rsidR="0065128D" w:rsidRPr="004635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Kirjoita päivämäärä napsauttamalla tai napauttamalla tätä.</w:t>
                </w:r>
              </w:sdtContent>
            </w:sdt>
            <w:r w:rsidRPr="004635F2">
              <w:rPr>
                <w:rFonts w:ascii="Arial" w:hAnsi="Arial" w:cs="Arial"/>
                <w:sz w:val="24"/>
                <w:szCs w:val="24"/>
                <w:lang w:val="fi-FI"/>
              </w:rPr>
              <w:br/>
            </w:r>
          </w:p>
          <w:p w14:paraId="1148EFF2" w14:textId="77777777" w:rsidR="005A55BE" w:rsidRPr="004635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</w:tbl>
    <w:p w14:paraId="72C9F3E1" w14:textId="6D529BCB" w:rsidR="008D105B" w:rsidRPr="000339D2" w:rsidRDefault="008D105B" w:rsidP="003047BD">
      <w:pPr>
        <w:rPr>
          <w:rFonts w:ascii="Arial" w:hAnsi="Arial" w:cs="Arial"/>
          <w:sz w:val="24"/>
          <w:szCs w:val="24"/>
          <w:lang w:val="fi-FI"/>
        </w:rPr>
      </w:pPr>
    </w:p>
    <w:sectPr w:rsidR="008D105B" w:rsidRPr="000339D2" w:rsidSect="001845ED">
      <w:headerReference w:type="default" r:id="rId7"/>
      <w:footerReference w:type="default" r:id="rId8"/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B0F92" w14:textId="77777777" w:rsidR="00A2726F" w:rsidRDefault="00A2726F" w:rsidP="008E677E">
      <w:pPr>
        <w:spacing w:after="0" w:line="240" w:lineRule="auto"/>
      </w:pPr>
      <w:r>
        <w:separator/>
      </w:r>
    </w:p>
  </w:endnote>
  <w:endnote w:type="continuationSeparator" w:id="0">
    <w:p w14:paraId="14B80174" w14:textId="77777777" w:rsidR="00A2726F" w:rsidRDefault="00A2726F" w:rsidP="008E6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460223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1A2A1E4" w14:textId="77777777" w:rsidR="00C02FA6" w:rsidRPr="00805BBF" w:rsidRDefault="00C02FA6" w:rsidP="00C02FA6">
            <w:pPr>
              <w:pStyle w:val="Alatunniste"/>
              <w:jc w:val="center"/>
            </w:pPr>
            <w:r w:rsidRPr="00805BBF">
              <w:rPr>
                <w:lang w:val="fi-FI"/>
              </w:rPr>
              <w:t xml:space="preserve">Sivu </w:t>
            </w:r>
            <w:r w:rsidRPr="00805BBF">
              <w:rPr>
                <w:sz w:val="24"/>
                <w:szCs w:val="24"/>
              </w:rPr>
              <w:fldChar w:fldCharType="begin"/>
            </w:r>
            <w:r w:rsidRPr="00805BBF">
              <w:instrText>PAGE</w:instrText>
            </w:r>
            <w:r w:rsidRPr="00805BBF">
              <w:rPr>
                <w:sz w:val="24"/>
                <w:szCs w:val="24"/>
              </w:rPr>
              <w:fldChar w:fldCharType="separate"/>
            </w:r>
            <w:r>
              <w:t>1</w:t>
            </w:r>
            <w:r w:rsidRPr="00805BBF">
              <w:rPr>
                <w:sz w:val="24"/>
                <w:szCs w:val="24"/>
              </w:rPr>
              <w:fldChar w:fldCharType="end"/>
            </w:r>
            <w:r w:rsidRPr="00805BBF">
              <w:rPr>
                <w:lang w:val="fi-FI"/>
              </w:rPr>
              <w:t xml:space="preserve"> / </w:t>
            </w:r>
            <w:r w:rsidRPr="00805BBF">
              <w:rPr>
                <w:sz w:val="24"/>
                <w:szCs w:val="24"/>
              </w:rPr>
              <w:fldChar w:fldCharType="begin"/>
            </w:r>
            <w:r w:rsidRPr="00805BBF">
              <w:instrText>NUMPAGES</w:instrText>
            </w:r>
            <w:r w:rsidRPr="00805BBF">
              <w:rPr>
                <w:sz w:val="24"/>
                <w:szCs w:val="24"/>
              </w:rPr>
              <w:fldChar w:fldCharType="separate"/>
            </w:r>
            <w:r>
              <w:t>6</w:t>
            </w:r>
            <w:r w:rsidRPr="00805BB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7AABA05A" w14:textId="77777777" w:rsidR="00C02FA6" w:rsidRDefault="00C02FA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29E76" w14:textId="77777777" w:rsidR="00A2726F" w:rsidRDefault="00A2726F" w:rsidP="008E677E">
      <w:pPr>
        <w:spacing w:after="0" w:line="240" w:lineRule="auto"/>
      </w:pPr>
      <w:r>
        <w:separator/>
      </w:r>
    </w:p>
  </w:footnote>
  <w:footnote w:type="continuationSeparator" w:id="0">
    <w:p w14:paraId="1085E5E1" w14:textId="77777777" w:rsidR="00A2726F" w:rsidRDefault="00A2726F" w:rsidP="008E6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tblLook w:val="04A0" w:firstRow="1" w:lastRow="0" w:firstColumn="1" w:lastColumn="0" w:noHBand="0" w:noVBand="1"/>
    </w:tblPr>
    <w:tblGrid>
      <w:gridCol w:w="3314"/>
      <w:gridCol w:w="4934"/>
      <w:gridCol w:w="1724"/>
    </w:tblGrid>
    <w:tr w:rsidR="00887316" w:rsidRPr="00C34A09" w14:paraId="3B4DDC32" w14:textId="77777777" w:rsidTr="00D75F21">
      <w:tc>
        <w:tcPr>
          <w:tcW w:w="3320" w:type="dxa"/>
          <w:tcBorders>
            <w:top w:val="nil"/>
            <w:left w:val="nil"/>
            <w:bottom w:val="nil"/>
            <w:right w:val="nil"/>
          </w:tcBorders>
        </w:tcPr>
        <w:p w14:paraId="2E04E466" w14:textId="77777777" w:rsidR="00887316" w:rsidRPr="00C34A09" w:rsidRDefault="00887316" w:rsidP="00887316">
          <w:pPr>
            <w:pStyle w:val="Yltunniste"/>
            <w:rPr>
              <w:rFonts w:ascii="Arial" w:hAnsi="Arial" w:cs="Arial"/>
              <w:sz w:val="24"/>
              <w:szCs w:val="24"/>
              <w:lang w:val="fi-FI"/>
            </w:rPr>
          </w:pPr>
          <w:r>
            <w:rPr>
              <w:rFonts w:ascii="Arial" w:hAnsi="Arial" w:cs="Arial"/>
              <w:noProof/>
              <w:sz w:val="24"/>
              <w:szCs w:val="24"/>
              <w:lang w:val="fi-FI"/>
            </w:rPr>
            <w:drawing>
              <wp:inline distT="0" distB="0" distL="0" distR="0" wp14:anchorId="3505334C" wp14:editId="238DA8E0">
                <wp:extent cx="1950724" cy="493777"/>
                <wp:effectExtent l="0" t="0" r="0" b="1905"/>
                <wp:docPr id="75681195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6811951" name="Kuva 75681195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072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7" w:type="dxa"/>
          <w:tcBorders>
            <w:top w:val="nil"/>
            <w:left w:val="nil"/>
            <w:bottom w:val="nil"/>
            <w:right w:val="nil"/>
          </w:tcBorders>
        </w:tcPr>
        <w:p w14:paraId="0CBAED4E" w14:textId="77777777" w:rsidR="00887316" w:rsidRPr="00C34A09" w:rsidRDefault="00887316" w:rsidP="00887316">
          <w:pPr>
            <w:pStyle w:val="Yltunniste"/>
            <w:rPr>
              <w:rFonts w:ascii="Arial" w:hAnsi="Arial" w:cs="Arial"/>
              <w:sz w:val="24"/>
              <w:szCs w:val="24"/>
              <w:lang w:val="fi-FI"/>
            </w:rPr>
          </w:pPr>
          <w:r w:rsidRPr="00743E4C">
            <w:rPr>
              <w:rFonts w:ascii="Arial" w:hAnsi="Arial" w:cs="Arial"/>
              <w:sz w:val="24"/>
              <w:szCs w:val="24"/>
              <w:lang w:val="fi-FI"/>
            </w:rPr>
            <w:t>TIETOSUOJAA KOSKEVA VAIKUTUSTENARVIOINTI (DPIA)</w:t>
          </w:r>
        </w:p>
      </w:tc>
      <w:tc>
        <w:tcPr>
          <w:tcW w:w="1315" w:type="dxa"/>
          <w:tcBorders>
            <w:top w:val="nil"/>
            <w:left w:val="nil"/>
            <w:bottom w:val="nil"/>
            <w:right w:val="nil"/>
          </w:tcBorders>
        </w:tcPr>
        <w:p w14:paraId="7A2E916A" w14:textId="3469B722" w:rsidR="00887316" w:rsidRDefault="00887316" w:rsidP="00887316">
          <w:pPr>
            <w:pStyle w:val="Yltunniste"/>
            <w:jc w:val="right"/>
            <w:rPr>
              <w:rFonts w:ascii="Arial" w:hAnsi="Arial" w:cs="Arial"/>
              <w:sz w:val="24"/>
              <w:szCs w:val="24"/>
              <w:lang w:val="fi-FI"/>
            </w:rPr>
          </w:pPr>
          <w:r>
            <w:rPr>
              <w:rFonts w:ascii="Arial" w:hAnsi="Arial" w:cs="Arial"/>
              <w:sz w:val="24"/>
              <w:szCs w:val="24"/>
              <w:lang w:val="fi-FI"/>
            </w:rPr>
            <w:t>Kulunvalvonta</w:t>
          </w:r>
        </w:p>
        <w:p w14:paraId="678D85AB" w14:textId="77777777" w:rsidR="00887316" w:rsidRPr="00C34A09" w:rsidRDefault="00887316" w:rsidP="00887316">
          <w:pPr>
            <w:pStyle w:val="Yltunniste"/>
            <w:jc w:val="right"/>
            <w:rPr>
              <w:rFonts w:ascii="Arial" w:hAnsi="Arial" w:cs="Arial"/>
              <w:sz w:val="24"/>
              <w:szCs w:val="24"/>
              <w:lang w:val="fi-FI"/>
            </w:rPr>
          </w:pPr>
          <w:r>
            <w:rPr>
              <w:rFonts w:ascii="Arial" w:hAnsi="Arial" w:cs="Arial"/>
              <w:sz w:val="24"/>
              <w:szCs w:val="24"/>
              <w:lang w:val="fi-FI"/>
            </w:rPr>
            <w:t>Versio 1.0</w:t>
          </w:r>
        </w:p>
      </w:tc>
    </w:tr>
  </w:tbl>
  <w:p w14:paraId="5FCAA21A" w14:textId="77777777" w:rsidR="00887316" w:rsidRDefault="0088731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904449"/>
    <w:multiLevelType w:val="multilevel"/>
    <w:tmpl w:val="EA685A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8D0321A"/>
    <w:multiLevelType w:val="multilevel"/>
    <w:tmpl w:val="BD760C5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ED05A30"/>
    <w:multiLevelType w:val="hybridMultilevel"/>
    <w:tmpl w:val="66B6D3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D7E13"/>
    <w:multiLevelType w:val="hybridMultilevel"/>
    <w:tmpl w:val="6B40ED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415034">
    <w:abstractNumId w:val="8"/>
  </w:num>
  <w:num w:numId="2" w16cid:durableId="280037754">
    <w:abstractNumId w:val="6"/>
  </w:num>
  <w:num w:numId="3" w16cid:durableId="1705986571">
    <w:abstractNumId w:val="5"/>
  </w:num>
  <w:num w:numId="4" w16cid:durableId="57942718">
    <w:abstractNumId w:val="4"/>
  </w:num>
  <w:num w:numId="5" w16cid:durableId="470371490">
    <w:abstractNumId w:val="7"/>
  </w:num>
  <w:num w:numId="6" w16cid:durableId="2005627457">
    <w:abstractNumId w:val="3"/>
  </w:num>
  <w:num w:numId="7" w16cid:durableId="2138253550">
    <w:abstractNumId w:val="2"/>
  </w:num>
  <w:num w:numId="8" w16cid:durableId="809712303">
    <w:abstractNumId w:val="1"/>
  </w:num>
  <w:num w:numId="9" w16cid:durableId="1506746959">
    <w:abstractNumId w:val="0"/>
  </w:num>
  <w:num w:numId="10" w16cid:durableId="1089739081">
    <w:abstractNumId w:val="12"/>
  </w:num>
  <w:num w:numId="11" w16cid:durableId="1758668333">
    <w:abstractNumId w:val="11"/>
  </w:num>
  <w:num w:numId="12" w16cid:durableId="2114982627">
    <w:abstractNumId w:val="9"/>
  </w:num>
  <w:num w:numId="13" w16cid:durableId="5086444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edZhnqzF7e+eOYUR6OFqjzplyslA3w/hcJdrtLzFNMmc2NrWEiCW20r5On+/zUTcDsQOeyQG3e079uACJ97ow==" w:salt="8a14s15wTfAkTQlxsTuNF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9C8"/>
    <w:rsid w:val="0001765B"/>
    <w:rsid w:val="00030DEB"/>
    <w:rsid w:val="000339D2"/>
    <w:rsid w:val="00034616"/>
    <w:rsid w:val="000354A1"/>
    <w:rsid w:val="00046A1F"/>
    <w:rsid w:val="0006063C"/>
    <w:rsid w:val="000B518E"/>
    <w:rsid w:val="00147EA6"/>
    <w:rsid w:val="0015074B"/>
    <w:rsid w:val="0016206B"/>
    <w:rsid w:val="001845ED"/>
    <w:rsid w:val="001C051D"/>
    <w:rsid w:val="001F5708"/>
    <w:rsid w:val="001F7E30"/>
    <w:rsid w:val="002577F1"/>
    <w:rsid w:val="002807A9"/>
    <w:rsid w:val="00280CA8"/>
    <w:rsid w:val="0029639D"/>
    <w:rsid w:val="002F2976"/>
    <w:rsid w:val="003047BD"/>
    <w:rsid w:val="00306AD3"/>
    <w:rsid w:val="00326F90"/>
    <w:rsid w:val="00332DB3"/>
    <w:rsid w:val="00364DD5"/>
    <w:rsid w:val="003F12E7"/>
    <w:rsid w:val="003F14B6"/>
    <w:rsid w:val="0041532E"/>
    <w:rsid w:val="0044580B"/>
    <w:rsid w:val="004539BE"/>
    <w:rsid w:val="004635F2"/>
    <w:rsid w:val="00481B21"/>
    <w:rsid w:val="00492CD5"/>
    <w:rsid w:val="004D3DC6"/>
    <w:rsid w:val="004E1DAF"/>
    <w:rsid w:val="00582C60"/>
    <w:rsid w:val="005A55BE"/>
    <w:rsid w:val="005D586C"/>
    <w:rsid w:val="005D6864"/>
    <w:rsid w:val="005D72EC"/>
    <w:rsid w:val="006025C7"/>
    <w:rsid w:val="0065128D"/>
    <w:rsid w:val="006946B4"/>
    <w:rsid w:val="006962D3"/>
    <w:rsid w:val="00697E9F"/>
    <w:rsid w:val="006A55D7"/>
    <w:rsid w:val="006B4523"/>
    <w:rsid w:val="006F1C21"/>
    <w:rsid w:val="00712672"/>
    <w:rsid w:val="00740E86"/>
    <w:rsid w:val="00743E4C"/>
    <w:rsid w:val="0076141F"/>
    <w:rsid w:val="0076736D"/>
    <w:rsid w:val="00791122"/>
    <w:rsid w:val="007D5725"/>
    <w:rsid w:val="00805BBF"/>
    <w:rsid w:val="00843E87"/>
    <w:rsid w:val="008672A1"/>
    <w:rsid w:val="00874C14"/>
    <w:rsid w:val="00887316"/>
    <w:rsid w:val="008A419F"/>
    <w:rsid w:val="008D105B"/>
    <w:rsid w:val="008E677E"/>
    <w:rsid w:val="008F151C"/>
    <w:rsid w:val="00921510"/>
    <w:rsid w:val="0095523C"/>
    <w:rsid w:val="00955D86"/>
    <w:rsid w:val="0095715A"/>
    <w:rsid w:val="009A3A55"/>
    <w:rsid w:val="009D7A6B"/>
    <w:rsid w:val="00A2726F"/>
    <w:rsid w:val="00A3143B"/>
    <w:rsid w:val="00A32ED1"/>
    <w:rsid w:val="00AA1D8D"/>
    <w:rsid w:val="00AC4347"/>
    <w:rsid w:val="00B10A77"/>
    <w:rsid w:val="00B2467F"/>
    <w:rsid w:val="00B47730"/>
    <w:rsid w:val="00B73292"/>
    <w:rsid w:val="00B97FB3"/>
    <w:rsid w:val="00BB03F2"/>
    <w:rsid w:val="00BE2DDA"/>
    <w:rsid w:val="00C02FA6"/>
    <w:rsid w:val="00C048BF"/>
    <w:rsid w:val="00C061E7"/>
    <w:rsid w:val="00C163DF"/>
    <w:rsid w:val="00C34A09"/>
    <w:rsid w:val="00C62563"/>
    <w:rsid w:val="00CB0664"/>
    <w:rsid w:val="00CD2B48"/>
    <w:rsid w:val="00CF5D14"/>
    <w:rsid w:val="00D13037"/>
    <w:rsid w:val="00D65460"/>
    <w:rsid w:val="00D76537"/>
    <w:rsid w:val="00DC1992"/>
    <w:rsid w:val="00DC327B"/>
    <w:rsid w:val="00E16130"/>
    <w:rsid w:val="00E43D60"/>
    <w:rsid w:val="00E543D5"/>
    <w:rsid w:val="00E67379"/>
    <w:rsid w:val="00E85D39"/>
    <w:rsid w:val="00EF3213"/>
    <w:rsid w:val="00F10BF4"/>
    <w:rsid w:val="00F42ADA"/>
    <w:rsid w:val="00FA07CA"/>
    <w:rsid w:val="00FA23F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AF6EE4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65460"/>
  </w:style>
  <w:style w:type="paragraph" w:styleId="Otsikko1">
    <w:name w:val="heading 1"/>
    <w:basedOn w:val="Normaali"/>
    <w:next w:val="Normaali"/>
    <w:link w:val="Otsikk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618BF"/>
  </w:style>
  <w:style w:type="paragraph" w:styleId="Alatunniste">
    <w:name w:val="footer"/>
    <w:basedOn w:val="Normaali"/>
    <w:link w:val="Ala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618BF"/>
  </w:style>
  <w:style w:type="paragraph" w:styleId="Eivli">
    <w:name w:val="No Spacing"/>
    <w:uiPriority w:val="1"/>
    <w:qFormat/>
    <w:rsid w:val="00FC693F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">
    <w:name w:val="Title"/>
    <w:basedOn w:val="Normaali"/>
    <w:next w:val="Normaali"/>
    <w:link w:val="Otsikk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FC693F"/>
    <w:pPr>
      <w:ind w:left="720"/>
      <w:contextualSpacing/>
    </w:pPr>
  </w:style>
  <w:style w:type="paragraph" w:styleId="Leipteksti">
    <w:name w:val="Body Text"/>
    <w:basedOn w:val="Normaali"/>
    <w:link w:val="LeiptekstiChar"/>
    <w:uiPriority w:val="99"/>
    <w:unhideWhenUsed/>
    <w:rsid w:val="00AA1D8D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AA1D8D"/>
  </w:style>
  <w:style w:type="paragraph" w:styleId="Leipteksti2">
    <w:name w:val="Body Text 2"/>
    <w:basedOn w:val="Normaali"/>
    <w:link w:val="Leipteksti2Char"/>
    <w:uiPriority w:val="99"/>
    <w:unhideWhenUsed/>
    <w:rsid w:val="00AA1D8D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AA1D8D"/>
  </w:style>
  <w:style w:type="paragraph" w:styleId="Leipteksti3">
    <w:name w:val="Body Text 3"/>
    <w:basedOn w:val="Normaali"/>
    <w:link w:val="Leiptekst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rsid w:val="00AA1D8D"/>
    <w:rPr>
      <w:sz w:val="16"/>
      <w:szCs w:val="16"/>
    </w:rPr>
  </w:style>
  <w:style w:type="paragraph" w:styleId="Luettelo">
    <w:name w:val="List"/>
    <w:basedOn w:val="Normaali"/>
    <w:uiPriority w:val="99"/>
    <w:unhideWhenUsed/>
    <w:rsid w:val="00AA1D8D"/>
    <w:pPr>
      <w:ind w:left="360" w:hanging="360"/>
      <w:contextualSpacing/>
    </w:pPr>
  </w:style>
  <w:style w:type="paragraph" w:styleId="Luettelo2">
    <w:name w:val="List 2"/>
    <w:basedOn w:val="Normaali"/>
    <w:uiPriority w:val="99"/>
    <w:unhideWhenUsed/>
    <w:rsid w:val="00326F90"/>
    <w:pPr>
      <w:ind w:left="720" w:hanging="360"/>
      <w:contextualSpacing/>
    </w:pPr>
  </w:style>
  <w:style w:type="paragraph" w:styleId="Luettelo3">
    <w:name w:val="List 3"/>
    <w:basedOn w:val="Normaali"/>
    <w:uiPriority w:val="99"/>
    <w:unhideWhenUsed/>
    <w:rsid w:val="00326F90"/>
    <w:pPr>
      <w:ind w:left="1080" w:hanging="360"/>
      <w:contextualSpacing/>
    </w:pPr>
  </w:style>
  <w:style w:type="paragraph" w:styleId="Merkittyluettelo">
    <w:name w:val="List Bullet"/>
    <w:basedOn w:val="Normaali"/>
    <w:uiPriority w:val="99"/>
    <w:unhideWhenUsed/>
    <w:rsid w:val="00326F90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unhideWhenUsed/>
    <w:rsid w:val="00326F90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unhideWhenUsed/>
    <w:rsid w:val="00326F90"/>
    <w:pPr>
      <w:numPr>
        <w:numId w:val="3"/>
      </w:numPr>
      <w:contextualSpacing/>
    </w:pPr>
  </w:style>
  <w:style w:type="paragraph" w:styleId="Numeroituluettelo">
    <w:name w:val="List Number"/>
    <w:basedOn w:val="Normaali"/>
    <w:uiPriority w:val="99"/>
    <w:unhideWhenUsed/>
    <w:rsid w:val="00326F90"/>
    <w:pPr>
      <w:numPr>
        <w:numId w:val="5"/>
      </w:numPr>
      <w:contextualSpacing/>
    </w:pPr>
  </w:style>
  <w:style w:type="paragraph" w:styleId="Numeroituluettelo2">
    <w:name w:val="List Number 2"/>
    <w:basedOn w:val="Normaali"/>
    <w:uiPriority w:val="99"/>
    <w:unhideWhenUsed/>
    <w:rsid w:val="0029639D"/>
    <w:pPr>
      <w:numPr>
        <w:numId w:val="6"/>
      </w:numPr>
      <w:contextualSpacing/>
    </w:pPr>
  </w:style>
  <w:style w:type="paragraph" w:styleId="Numeroituluettelo3">
    <w:name w:val="List Number 3"/>
    <w:basedOn w:val="Normaali"/>
    <w:uiPriority w:val="99"/>
    <w:unhideWhenUsed/>
    <w:rsid w:val="0029639D"/>
    <w:pPr>
      <w:numPr>
        <w:numId w:val="7"/>
      </w:numPr>
      <w:contextualSpacing/>
    </w:pPr>
  </w:style>
  <w:style w:type="paragraph" w:styleId="Jatkoluettelo">
    <w:name w:val="List Continue"/>
    <w:basedOn w:val="Normaali"/>
    <w:uiPriority w:val="99"/>
    <w:unhideWhenUsed/>
    <w:rsid w:val="0029639D"/>
    <w:pPr>
      <w:spacing w:after="120"/>
      <w:ind w:left="360"/>
      <w:contextualSpacing/>
    </w:pPr>
  </w:style>
  <w:style w:type="paragraph" w:styleId="Jatkoluettelo2">
    <w:name w:val="List Continue 2"/>
    <w:basedOn w:val="Normaali"/>
    <w:uiPriority w:val="99"/>
    <w:unhideWhenUsed/>
    <w:rsid w:val="0029639D"/>
    <w:pPr>
      <w:spacing w:after="120"/>
      <w:ind w:left="720"/>
      <w:contextualSpacing/>
    </w:pPr>
  </w:style>
  <w:style w:type="paragraph" w:styleId="Jatkoluettelo3">
    <w:name w:val="List Continue 3"/>
    <w:basedOn w:val="Normaali"/>
    <w:uiPriority w:val="99"/>
    <w:unhideWhenUsed/>
    <w:rsid w:val="0029639D"/>
    <w:pPr>
      <w:spacing w:after="120"/>
      <w:ind w:left="1080"/>
      <w:contextualSpacing/>
    </w:pPr>
  </w:style>
  <w:style w:type="paragraph" w:styleId="Makroteksti">
    <w:name w:val="macro"/>
    <w:link w:val="Makrotekst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rsid w:val="0029639D"/>
    <w:rPr>
      <w:rFonts w:ascii="Courier" w:hAnsi="Courier"/>
      <w:sz w:val="20"/>
      <w:szCs w:val="20"/>
    </w:rPr>
  </w:style>
  <w:style w:type="paragraph" w:styleId="Lainaus">
    <w:name w:val="Quote"/>
    <w:basedOn w:val="Normaali"/>
    <w:next w:val="Normaali"/>
    <w:link w:val="LainausChar"/>
    <w:uiPriority w:val="29"/>
    <w:qFormat/>
    <w:rsid w:val="00FC693F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FC693F"/>
    <w:rPr>
      <w:i/>
      <w:iCs/>
      <w:color w:val="000000" w:themeColor="tex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oimakas">
    <w:name w:val="Strong"/>
    <w:basedOn w:val="Kappaleenoletusfontti"/>
    <w:uiPriority w:val="22"/>
    <w:qFormat/>
    <w:rsid w:val="00FC693F"/>
    <w:rPr>
      <w:b/>
      <w:bCs/>
    </w:rPr>
  </w:style>
  <w:style w:type="character" w:styleId="Korostus">
    <w:name w:val="Emphasis"/>
    <w:basedOn w:val="Kappaleenoletusfontti"/>
    <w:uiPriority w:val="20"/>
    <w:qFormat/>
    <w:rsid w:val="00FC693F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C693F"/>
    <w:rPr>
      <w:b/>
      <w:bCs/>
      <w:i/>
      <w:iCs/>
      <w:color w:val="4F81BD" w:themeColor="accent1"/>
    </w:rPr>
  </w:style>
  <w:style w:type="character" w:styleId="Hienovarainenkorostus">
    <w:name w:val="Subtle Emphasis"/>
    <w:basedOn w:val="Kappaleenoletusfontti"/>
    <w:uiPriority w:val="19"/>
    <w:qFormat/>
    <w:rsid w:val="00FC693F"/>
    <w:rPr>
      <w:i/>
      <w:iCs/>
      <w:color w:val="808080" w:themeColor="text1" w:themeTint="7F"/>
    </w:rPr>
  </w:style>
  <w:style w:type="character" w:styleId="Voimakaskorostus">
    <w:name w:val="Intense Emphasis"/>
    <w:basedOn w:val="Kappaleenoletusfontti"/>
    <w:uiPriority w:val="21"/>
    <w:qFormat/>
    <w:rsid w:val="00FC693F"/>
    <w:rPr>
      <w:b/>
      <w:bCs/>
      <w:i/>
      <w:iCs/>
      <w:color w:val="4F81BD" w:themeColor="accent1"/>
    </w:rPr>
  </w:style>
  <w:style w:type="character" w:styleId="Hienovarainenviittaus">
    <w:name w:val="Subtle Reference"/>
    <w:basedOn w:val="Kappaleenoletusfontti"/>
    <w:uiPriority w:val="31"/>
    <w:qFormat/>
    <w:rsid w:val="00FC693F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FC693F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FC693F"/>
    <w:pPr>
      <w:outlineLvl w:val="9"/>
    </w:pPr>
  </w:style>
  <w:style w:type="table" w:styleId="TaulukkoRuudukko">
    <w:name w:val="Table Grid"/>
    <w:basedOn w:val="Normaalitaulukk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varjostus">
    <w:name w:val="Light Shading"/>
    <w:basedOn w:val="Normaalitaulukk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aalealuettelo">
    <w:name w:val="Light List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aalearuudukko">
    <w:name w:val="Light Grid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Normaalivarjostus1">
    <w:name w:val="Medium Shading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">
    <w:name w:val="Medium Lis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Normaaliluettelo2">
    <w:name w:val="Medium Lis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Normaaliruudukko2">
    <w:name w:val="Medium Grid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maluettelo">
    <w:name w:val="Dark List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iksvarjostus">
    <w:name w:val="Colorful Shading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">
    <w:name w:val="Colorful List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ruudukko">
    <w:name w:val="Colorful Grid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ikkamerkkiteksti">
    <w:name w:val="Placeholder Text"/>
    <w:basedOn w:val="Kappaleenoletusfontti"/>
    <w:uiPriority w:val="99"/>
    <w:semiHidden/>
    <w:rsid w:val="005D72EC"/>
    <w:rPr>
      <w:color w:val="666666"/>
    </w:rPr>
  </w:style>
  <w:style w:type="character" w:customStyle="1" w:styleId="Tyyli1">
    <w:name w:val="Tyyli1"/>
    <w:basedOn w:val="Kappaleenoletusfontti"/>
    <w:uiPriority w:val="1"/>
    <w:rsid w:val="00E43D60"/>
    <w:rPr>
      <w:rFonts w:ascii="Arial" w:hAnsi="Arial"/>
      <w:sz w:val="24"/>
    </w:rPr>
  </w:style>
  <w:style w:type="character" w:customStyle="1" w:styleId="Tyyli2">
    <w:name w:val="Tyyli2"/>
    <w:basedOn w:val="Kappaleenoletusfontti"/>
    <w:uiPriority w:val="1"/>
    <w:rsid w:val="00E43D60"/>
    <w:rPr>
      <w:rFonts w:ascii="Arial" w:hAnsi="Arial"/>
      <w:sz w:val="24"/>
    </w:rPr>
  </w:style>
  <w:style w:type="character" w:customStyle="1" w:styleId="Tyyli3">
    <w:name w:val="Tyyli3"/>
    <w:basedOn w:val="Kappaleenoletusfontti"/>
    <w:uiPriority w:val="1"/>
    <w:rsid w:val="00E43D60"/>
    <w:rPr>
      <w:rFonts w:ascii="Arial" w:hAnsi="Arial"/>
      <w:sz w:val="24"/>
    </w:rPr>
  </w:style>
  <w:style w:type="character" w:customStyle="1" w:styleId="Tyyli4">
    <w:name w:val="Tyyli4"/>
    <w:basedOn w:val="Kappaleenoletusfontti"/>
    <w:uiPriority w:val="1"/>
    <w:rsid w:val="00E43D60"/>
    <w:rPr>
      <w:rFonts w:ascii="Arial" w:hAnsi="Arial"/>
      <w:sz w:val="24"/>
    </w:rPr>
  </w:style>
  <w:style w:type="character" w:customStyle="1" w:styleId="Tyyli5">
    <w:name w:val="Tyyli5"/>
    <w:basedOn w:val="Kappaleenoletusfontti"/>
    <w:uiPriority w:val="1"/>
    <w:rsid w:val="00E43D60"/>
    <w:rPr>
      <w:rFonts w:ascii="Arial" w:hAnsi="Arial"/>
      <w:sz w:val="24"/>
    </w:rPr>
  </w:style>
  <w:style w:type="character" w:customStyle="1" w:styleId="Tyyli6">
    <w:name w:val="Tyyli6"/>
    <w:basedOn w:val="Kappaleenoletusfontti"/>
    <w:uiPriority w:val="1"/>
    <w:rsid w:val="00E43D60"/>
    <w:rPr>
      <w:rFonts w:ascii="Arial" w:hAnsi="Arial"/>
      <w:sz w:val="24"/>
    </w:rPr>
  </w:style>
  <w:style w:type="character" w:customStyle="1" w:styleId="Tyyli7">
    <w:name w:val="Tyyli7"/>
    <w:basedOn w:val="Kappaleenoletusfontti"/>
    <w:uiPriority w:val="1"/>
    <w:rsid w:val="00E43D60"/>
    <w:rPr>
      <w:rFonts w:ascii="Arial" w:hAnsi="Arial"/>
      <w:sz w:val="24"/>
    </w:rPr>
  </w:style>
  <w:style w:type="character" w:customStyle="1" w:styleId="Tyyli8">
    <w:name w:val="Tyyli8"/>
    <w:basedOn w:val="Kappaleenoletusfontti"/>
    <w:uiPriority w:val="1"/>
    <w:rsid w:val="00E43D60"/>
    <w:rPr>
      <w:rFonts w:ascii="Arial" w:hAnsi="Arial"/>
      <w:sz w:val="24"/>
    </w:rPr>
  </w:style>
  <w:style w:type="character" w:customStyle="1" w:styleId="Tyyli9">
    <w:name w:val="Tyyli9"/>
    <w:basedOn w:val="Kappaleenoletusfontti"/>
    <w:uiPriority w:val="1"/>
    <w:rsid w:val="006B4523"/>
    <w:rPr>
      <w:rFonts w:ascii="Arial" w:hAnsi="Arial"/>
      <w:sz w:val="24"/>
    </w:rPr>
  </w:style>
  <w:style w:type="character" w:customStyle="1" w:styleId="Tyyli10">
    <w:name w:val="Tyyli10"/>
    <w:basedOn w:val="Kappaleenoletusfontti"/>
    <w:uiPriority w:val="1"/>
    <w:rsid w:val="006B4523"/>
    <w:rPr>
      <w:rFonts w:ascii="Arial" w:hAnsi="Arial"/>
      <w:sz w:val="24"/>
    </w:rPr>
  </w:style>
  <w:style w:type="character" w:customStyle="1" w:styleId="Tyyli11">
    <w:name w:val="Tyyli11"/>
    <w:basedOn w:val="Kappaleenoletusfontti"/>
    <w:uiPriority w:val="1"/>
    <w:rsid w:val="006B4523"/>
    <w:rPr>
      <w:rFonts w:ascii="Arial" w:hAnsi="Arial"/>
      <w:sz w:val="24"/>
    </w:rPr>
  </w:style>
  <w:style w:type="character" w:customStyle="1" w:styleId="Tyyli12">
    <w:name w:val="Tyyli12"/>
    <w:basedOn w:val="Kappaleenoletusfontti"/>
    <w:uiPriority w:val="1"/>
    <w:rsid w:val="006B4523"/>
    <w:rPr>
      <w:rFonts w:ascii="Arial" w:hAnsi="Arial"/>
      <w:sz w:val="24"/>
    </w:rPr>
  </w:style>
  <w:style w:type="character" w:customStyle="1" w:styleId="Tyyli13">
    <w:name w:val="Tyyli13"/>
    <w:basedOn w:val="Kappaleenoletusfontti"/>
    <w:uiPriority w:val="1"/>
    <w:rsid w:val="006B4523"/>
    <w:rPr>
      <w:rFonts w:ascii="Arial" w:hAnsi="Arial"/>
      <w:sz w:val="24"/>
    </w:rPr>
  </w:style>
  <w:style w:type="character" w:styleId="Hyperlinkki">
    <w:name w:val="Hyperlink"/>
    <w:basedOn w:val="Kappaleenoletusfontti"/>
    <w:uiPriority w:val="99"/>
    <w:unhideWhenUsed/>
    <w:rsid w:val="008D105B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D105B"/>
    <w:rPr>
      <w:color w:val="605E5C"/>
      <w:shd w:val="clear" w:color="auto" w:fill="E1DFDD"/>
    </w:rPr>
  </w:style>
  <w:style w:type="character" w:customStyle="1" w:styleId="Tyyli14">
    <w:name w:val="Tyyli14"/>
    <w:basedOn w:val="Kappaleenoletusfontti"/>
    <w:uiPriority w:val="1"/>
    <w:rsid w:val="00791122"/>
    <w:rPr>
      <w:rFonts w:ascii="Arial" w:hAnsi="Arial"/>
      <w:sz w:val="24"/>
    </w:rPr>
  </w:style>
  <w:style w:type="character" w:customStyle="1" w:styleId="Tyyli15">
    <w:name w:val="Tyyli15"/>
    <w:basedOn w:val="Kappaleenoletusfontti"/>
    <w:uiPriority w:val="1"/>
    <w:rsid w:val="003047BD"/>
    <w:rPr>
      <w:rFonts w:ascii="Arial" w:hAnsi="Arial"/>
      <w:sz w:val="24"/>
    </w:rPr>
  </w:style>
  <w:style w:type="character" w:customStyle="1" w:styleId="Tyyli16">
    <w:name w:val="Tyyli16"/>
    <w:basedOn w:val="Kappaleenoletusfontti"/>
    <w:uiPriority w:val="1"/>
    <w:rsid w:val="00481B21"/>
    <w:rPr>
      <w:rFonts w:ascii="Arial" w:hAnsi="Arial"/>
      <w:sz w:val="24"/>
    </w:rPr>
  </w:style>
  <w:style w:type="character" w:customStyle="1" w:styleId="Tyyli17">
    <w:name w:val="Tyyli17"/>
    <w:basedOn w:val="Kappaleenoletusfontti"/>
    <w:uiPriority w:val="1"/>
    <w:rsid w:val="000339D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9B17EB302441E6B9E2AEA40DC303F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75529AA-138A-457D-A20F-0694522672D2}"/>
      </w:docPartPr>
      <w:docPartBody>
        <w:p w:rsidR="002C7A9C" w:rsidRDefault="00263823" w:rsidP="00263823">
          <w:pPr>
            <w:pStyle w:val="DD9B17EB302441E6B9E2AEA40DC303F14"/>
          </w:pPr>
          <w:r w:rsidRPr="004635F2">
            <w:rPr>
              <w:rFonts w:ascii="Arial" w:hAnsi="Arial" w:cs="Arial"/>
              <w:sz w:val="24"/>
              <w:szCs w:val="24"/>
              <w:lang w:val="fi-FI"/>
            </w:rPr>
            <w:t xml:space="preserve"> Mihin kulunvalvontaa käytetään</w:t>
          </w:r>
          <w:r w:rsidRPr="004635F2">
            <w:rPr>
              <w:rStyle w:val="Paikkamerkkiteksti"/>
              <w:rFonts w:ascii="Arial" w:hAnsi="Arial" w:cs="Arial"/>
              <w:color w:val="auto"/>
              <w:sz w:val="24"/>
              <w:szCs w:val="24"/>
              <w:lang w:val="fi-FI"/>
            </w:rPr>
            <w:t>?  napsauttamalla tekstiä.</w:t>
          </w:r>
        </w:p>
      </w:docPartBody>
    </w:docPart>
    <w:docPart>
      <w:docPartPr>
        <w:name w:val="5FD1258BD72847EBA98254787AC3CE2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8A05F15-8FD8-4341-B84B-166E73583E18}"/>
      </w:docPartPr>
      <w:docPartBody>
        <w:p w:rsidR="002C7A9C" w:rsidRDefault="00263823" w:rsidP="00263823">
          <w:pPr>
            <w:pStyle w:val="5FD1258BD72847EBA98254787AC3CE2C4"/>
          </w:pPr>
          <w:r w:rsidRPr="004635F2">
            <w:rPr>
              <w:rStyle w:val="Paikkamerkkiteksti"/>
              <w:rFonts w:ascii="Arial" w:hAnsi="Arial" w:cs="Arial"/>
              <w:color w:val="auto"/>
              <w:sz w:val="24"/>
              <w:szCs w:val="24"/>
              <w:lang w:val="fi-FI"/>
            </w:rPr>
            <w:t>Kirjoita napsauttamalla tekstiä.</w:t>
          </w:r>
        </w:p>
      </w:docPartBody>
    </w:docPart>
    <w:docPart>
      <w:docPartPr>
        <w:name w:val="13E4F9D5B1824041ABA9C3342FC8476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8C402A-6086-41A5-A01A-074485EDAF84}"/>
      </w:docPartPr>
      <w:docPartBody>
        <w:p w:rsidR="002C7A9C" w:rsidRDefault="00263823" w:rsidP="00263823">
          <w:pPr>
            <w:pStyle w:val="13E4F9D5B1824041ABA9C3342FC847674"/>
          </w:pPr>
          <w:r w:rsidRPr="004635F2">
            <w:rPr>
              <w:rFonts w:ascii="Arial" w:hAnsi="Arial" w:cs="Arial"/>
              <w:sz w:val="24"/>
              <w:szCs w:val="24"/>
              <w:lang w:val="fi-FI"/>
            </w:rPr>
            <w:t xml:space="preserve"> </w:t>
          </w:r>
          <w:r w:rsidRPr="004635F2">
            <w:rPr>
              <w:rStyle w:val="Paikkamerkkiteksti"/>
              <w:rFonts w:ascii="Arial" w:hAnsi="Arial" w:cs="Arial"/>
              <w:color w:val="auto"/>
              <w:sz w:val="24"/>
              <w:szCs w:val="24"/>
              <w:lang w:val="fi-FI"/>
            </w:rPr>
            <w:t>Kirjoita tekstiä esim. sisäänkäynnit, varastot, ulkoalueet napsauttamalla tekstiä.</w:t>
          </w:r>
        </w:p>
      </w:docPartBody>
    </w:docPart>
    <w:docPart>
      <w:docPartPr>
        <w:name w:val="1D80813E04DE4D0B9DF85AC2B8DF452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7CA9A00-1909-4520-B7D3-D11E83DC55AE}"/>
      </w:docPartPr>
      <w:docPartBody>
        <w:p w:rsidR="002C7A9C" w:rsidRDefault="00263823" w:rsidP="00263823">
          <w:pPr>
            <w:pStyle w:val="1D80813E04DE4D0B9DF85AC2B8DF45254"/>
          </w:pPr>
          <w:r w:rsidRPr="004635F2">
            <w:rPr>
              <w:rFonts w:ascii="Arial" w:hAnsi="Arial" w:cs="Arial"/>
              <w:sz w:val="24"/>
              <w:szCs w:val="24"/>
              <w:lang w:val="fi-FI"/>
            </w:rPr>
            <w:t xml:space="preserve">  Kuka</w:t>
          </w:r>
          <w:r w:rsidRPr="004635F2">
            <w:rPr>
              <w:rStyle w:val="Paikkamerkkiteksti"/>
              <w:rFonts w:ascii="Arial" w:hAnsi="Arial" w:cs="Arial"/>
              <w:color w:val="auto"/>
              <w:sz w:val="24"/>
              <w:szCs w:val="24"/>
              <w:lang w:val="fi-FI"/>
            </w:rPr>
            <w:t xml:space="preserve"> saa katsella tallenteita ja millä perusteella napsauttamalla tekstiä.</w:t>
          </w:r>
        </w:p>
      </w:docPartBody>
    </w:docPart>
    <w:docPart>
      <w:docPartPr>
        <w:name w:val="C1961AF86B12488C923200833BF1712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D7B22DE-9888-4C36-A35C-4451F0335595}"/>
      </w:docPartPr>
      <w:docPartBody>
        <w:p w:rsidR="002C7A9C" w:rsidRDefault="00263823" w:rsidP="00263823">
          <w:pPr>
            <w:pStyle w:val="C1961AF86B12488C923200833BF171294"/>
          </w:pPr>
          <w:r w:rsidRPr="004635F2">
            <w:rPr>
              <w:rFonts w:ascii="Arial" w:hAnsi="Arial" w:cs="Arial"/>
              <w:sz w:val="24"/>
              <w:szCs w:val="24"/>
              <w:lang w:val="fi-FI"/>
            </w:rPr>
            <w:t xml:space="preserve"> </w:t>
          </w:r>
          <w:r w:rsidRPr="004635F2">
            <w:rPr>
              <w:rStyle w:val="Paikkamerkkiteksti"/>
              <w:rFonts w:ascii="Arial" w:hAnsi="Arial" w:cs="Arial"/>
              <w:color w:val="auto"/>
              <w:sz w:val="24"/>
              <w:szCs w:val="24"/>
              <w:lang w:val="fi-FI"/>
            </w:rPr>
            <w:t>Kirjoita tekstiä esim. Oikeutettu etu (GDPR 6 art. 1 f napauttamalla tekstiä.</w:t>
          </w:r>
        </w:p>
      </w:docPartBody>
    </w:docPart>
    <w:docPart>
      <w:docPartPr>
        <w:name w:val="5F298B58C1904448BD97A4A3152B961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2D0C139-C4BD-400A-B83D-BA66CF6D916F}"/>
      </w:docPartPr>
      <w:docPartBody>
        <w:p w:rsidR="002C7A9C" w:rsidRDefault="00263823" w:rsidP="00263823">
          <w:pPr>
            <w:pStyle w:val="5F298B58C1904448BD97A4A3152B96195"/>
          </w:pPr>
          <w:r w:rsidRPr="004635F2">
            <w:rPr>
              <w:rFonts w:ascii="Arial" w:hAnsi="Arial" w:cs="Arial"/>
              <w:sz w:val="24"/>
              <w:szCs w:val="24"/>
              <w:lang w:val="fi-FI"/>
            </w:rPr>
            <w:t xml:space="preserve"> </w:t>
          </w:r>
          <w:r w:rsidRPr="004635F2">
            <w:rPr>
              <w:rStyle w:val="Paikkamerkkiteksti"/>
              <w:rFonts w:ascii="Arial" w:hAnsi="Arial" w:cs="Arial"/>
              <w:color w:val="auto"/>
              <w:sz w:val="24"/>
              <w:szCs w:val="24"/>
              <w:lang w:val="fi-FI"/>
            </w:rPr>
            <w:t>Kirjoita napsauttamalla tekstiä.</w:t>
          </w:r>
        </w:p>
      </w:docPartBody>
    </w:docPart>
    <w:docPart>
      <w:docPartPr>
        <w:name w:val="29CD44C973DA4E5D93D9512BC177789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E3FD2CF-9175-4FEB-AA8D-DF23CCEEF1B4}"/>
      </w:docPartPr>
      <w:docPartBody>
        <w:p w:rsidR="002C7A9C" w:rsidRDefault="00263823" w:rsidP="00263823">
          <w:pPr>
            <w:pStyle w:val="29CD44C973DA4E5D93D9512BC177789A5"/>
          </w:pPr>
          <w:r w:rsidRPr="004635F2">
            <w:rPr>
              <w:rFonts w:ascii="Arial" w:hAnsi="Arial" w:cs="Arial"/>
              <w:sz w:val="24"/>
              <w:szCs w:val="24"/>
              <w:lang w:val="fi-FI"/>
            </w:rPr>
            <w:t xml:space="preserve"> </w:t>
          </w:r>
          <w:r w:rsidRPr="004635F2">
            <w:rPr>
              <w:rStyle w:val="Paikkamerkkiteksti"/>
              <w:rFonts w:ascii="Arial" w:hAnsi="Arial" w:cs="Arial"/>
              <w:color w:val="auto"/>
              <w:sz w:val="24"/>
              <w:szCs w:val="24"/>
              <w:lang w:val="fi-FI"/>
            </w:rPr>
            <w:t>Kirjoita napsauttamalla tekstiä.</w:t>
          </w:r>
        </w:p>
      </w:docPartBody>
    </w:docPart>
    <w:docPart>
      <w:docPartPr>
        <w:name w:val="A3236E2A165F477DB92F3AD4C3A5B9F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1BBE5FD-0E1F-4115-AE91-CA680A3828E9}"/>
      </w:docPartPr>
      <w:docPartBody>
        <w:p w:rsidR="002C7A9C" w:rsidRDefault="00263823" w:rsidP="00263823">
          <w:pPr>
            <w:pStyle w:val="A3236E2A165F477DB92F3AD4C3A5B9F45"/>
          </w:pPr>
          <w:r w:rsidRPr="004635F2">
            <w:rPr>
              <w:rFonts w:ascii="Arial" w:hAnsi="Arial" w:cs="Arial"/>
              <w:sz w:val="24"/>
              <w:szCs w:val="24"/>
              <w:lang w:val="fi-FI"/>
            </w:rPr>
            <w:t xml:space="preserve"> </w:t>
          </w:r>
          <w:r w:rsidRPr="004635F2">
            <w:rPr>
              <w:rStyle w:val="Paikkamerkkiteksti"/>
              <w:rFonts w:ascii="Arial" w:hAnsi="Arial" w:cs="Arial"/>
              <w:color w:val="auto"/>
              <w:sz w:val="24"/>
              <w:szCs w:val="24"/>
              <w:lang w:val="fi-FI"/>
            </w:rPr>
            <w:t>Kirjoita napsauttamalla tekstiä.</w:t>
          </w:r>
        </w:p>
      </w:docPartBody>
    </w:docPart>
    <w:docPart>
      <w:docPartPr>
        <w:name w:val="2EA2D4B8DCE64972870013754E9482D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494C055-4274-459F-8FBE-EDE6E0EE1F90}"/>
      </w:docPartPr>
      <w:docPartBody>
        <w:p w:rsidR="002C7A9C" w:rsidRDefault="00263823" w:rsidP="00263823">
          <w:pPr>
            <w:pStyle w:val="2EA2D4B8DCE64972870013754E9482DD5"/>
          </w:pPr>
          <w:r w:rsidRPr="004635F2">
            <w:rPr>
              <w:rStyle w:val="Tyyli2"/>
              <w:rFonts w:cs="Arial"/>
              <w:szCs w:val="24"/>
              <w:lang w:val="fi-FI"/>
            </w:rPr>
            <w:t xml:space="preserve"> </w:t>
          </w:r>
          <w:r w:rsidRPr="004635F2">
            <w:rPr>
              <w:rStyle w:val="Paikkamerkkiteksti"/>
              <w:rFonts w:ascii="Arial" w:hAnsi="Arial" w:cs="Arial"/>
              <w:color w:val="auto"/>
              <w:sz w:val="24"/>
              <w:szCs w:val="24"/>
              <w:lang w:val="fi-FI"/>
            </w:rPr>
            <w:t>Kirjoita esimerkiksi sosiaalitilat, vakituiset työpisteet jne. napsauttamalla tekstiä.</w:t>
          </w:r>
        </w:p>
      </w:docPartBody>
    </w:docPart>
    <w:docPart>
      <w:docPartPr>
        <w:name w:val="FCE26E0865FA4CCFAB1CE6B29D5B2E3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06ABF37-1C59-4858-BC26-F2812D7A6954}"/>
      </w:docPartPr>
      <w:docPartBody>
        <w:p w:rsidR="002C7A9C" w:rsidRDefault="00263823" w:rsidP="00263823">
          <w:pPr>
            <w:pStyle w:val="FCE26E0865FA4CCFAB1CE6B29D5B2E3C5"/>
          </w:pPr>
          <w:r w:rsidRPr="004635F2">
            <w:rPr>
              <w:rFonts w:ascii="Arial" w:hAnsi="Arial" w:cs="Arial"/>
              <w:sz w:val="24"/>
              <w:szCs w:val="24"/>
              <w:lang w:val="fi-FI"/>
            </w:rPr>
            <w:t xml:space="preserve"> </w:t>
          </w:r>
          <w:r w:rsidRPr="004635F2">
            <w:rPr>
              <w:rStyle w:val="Paikkamerkkiteksti"/>
              <w:rFonts w:ascii="Arial" w:hAnsi="Arial" w:cs="Arial"/>
              <w:color w:val="auto"/>
              <w:sz w:val="24"/>
              <w:szCs w:val="24"/>
              <w:lang w:val="fi-FI"/>
            </w:rPr>
            <w:t>Kirjoita napsauttamalla tekstiä.</w:t>
          </w:r>
        </w:p>
      </w:docPartBody>
    </w:docPart>
    <w:docPart>
      <w:docPartPr>
        <w:name w:val="8AB06EAEA62443C685679FEF7E3433F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CB4CBCC-B158-42B0-A878-DDDE378D60C1}"/>
      </w:docPartPr>
      <w:docPartBody>
        <w:p w:rsidR="002C7A9C" w:rsidRDefault="00263823" w:rsidP="00263823">
          <w:pPr>
            <w:pStyle w:val="8AB06EAEA62443C685679FEF7E3433F05"/>
          </w:pPr>
          <w:r w:rsidRPr="004635F2">
            <w:rPr>
              <w:rFonts w:ascii="Arial" w:hAnsi="Arial" w:cs="Arial"/>
              <w:sz w:val="24"/>
              <w:szCs w:val="24"/>
              <w:lang w:val="fi-FI"/>
            </w:rPr>
            <w:t xml:space="preserve"> </w:t>
          </w:r>
          <w:r w:rsidRPr="004635F2">
            <w:rPr>
              <w:rStyle w:val="Paikkamerkkiteksti"/>
              <w:rFonts w:ascii="Arial" w:hAnsi="Arial" w:cs="Arial"/>
              <w:color w:val="auto"/>
              <w:sz w:val="24"/>
              <w:szCs w:val="24"/>
              <w:lang w:val="fi-FI"/>
            </w:rPr>
            <w:t xml:space="preserve">Kirjoita napsauttamalla tekstiä. </w:t>
          </w:r>
        </w:p>
      </w:docPartBody>
    </w:docPart>
    <w:docPart>
      <w:docPartPr>
        <w:name w:val="9AEC70CF96814BE889F2714BFECDCA8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825B030-B389-4A8E-80F0-A12B7EEC04C6}"/>
      </w:docPartPr>
      <w:docPartBody>
        <w:p w:rsidR="002C7A9C" w:rsidRDefault="00263823" w:rsidP="00263823">
          <w:pPr>
            <w:pStyle w:val="9AEC70CF96814BE889F2714BFECDCA875"/>
          </w:pPr>
          <w:r w:rsidRPr="004635F2">
            <w:rPr>
              <w:rFonts w:ascii="Arial" w:hAnsi="Arial" w:cs="Arial"/>
              <w:sz w:val="24"/>
              <w:szCs w:val="24"/>
              <w:lang w:val="fi-FI"/>
            </w:rPr>
            <w:t xml:space="preserve"> </w:t>
          </w:r>
          <w:r w:rsidRPr="004635F2">
            <w:rPr>
              <w:rStyle w:val="Paikkamerkkiteksti"/>
              <w:rFonts w:ascii="Arial" w:hAnsi="Arial" w:cs="Arial"/>
              <w:color w:val="auto"/>
              <w:sz w:val="24"/>
              <w:szCs w:val="24"/>
              <w:lang w:val="fi-FI"/>
            </w:rPr>
            <w:t>Kirjoita päivämäärä napsauttamalla tekstiä.</w:t>
          </w:r>
        </w:p>
      </w:docPartBody>
    </w:docPart>
    <w:docPart>
      <w:docPartPr>
        <w:name w:val="0C1E7EDAFAEE42AF8E5FCBCF26E04F3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C58E836-933B-43B2-9698-00AE3D771674}"/>
      </w:docPartPr>
      <w:docPartBody>
        <w:p w:rsidR="002C7A9C" w:rsidRDefault="00263823" w:rsidP="00263823">
          <w:pPr>
            <w:pStyle w:val="0C1E7EDAFAEE42AF8E5FCBCF26E04F3C5"/>
          </w:pPr>
          <w:r w:rsidRPr="004635F2">
            <w:rPr>
              <w:rFonts w:ascii="Arial" w:hAnsi="Arial" w:cs="Arial"/>
              <w:sz w:val="24"/>
              <w:szCs w:val="24"/>
              <w:lang w:val="fi-FI"/>
            </w:rPr>
            <w:t xml:space="preserve"> </w:t>
          </w:r>
          <w:r w:rsidRPr="004635F2">
            <w:rPr>
              <w:rStyle w:val="Paikkamerkkiteksti"/>
              <w:rFonts w:ascii="Arial" w:hAnsi="Arial" w:cs="Arial"/>
              <w:color w:val="auto"/>
              <w:sz w:val="24"/>
              <w:szCs w:val="24"/>
              <w:lang w:val="fi-FI"/>
            </w:rPr>
            <w:t>Kirjoita napsauttamalla tekstiä.</w:t>
          </w:r>
        </w:p>
      </w:docPartBody>
    </w:docPart>
    <w:docPart>
      <w:docPartPr>
        <w:name w:val="FA795070CF24442DA09A1D66F3538C3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6E859DE-4423-4778-BB9E-75D0634D9BED}"/>
      </w:docPartPr>
      <w:docPartBody>
        <w:p w:rsidR="002C7A9C" w:rsidRDefault="00263823" w:rsidP="00263823">
          <w:pPr>
            <w:pStyle w:val="FA795070CF24442DA09A1D66F3538C3E4"/>
          </w:pPr>
          <w:r w:rsidRPr="004635F2">
            <w:rPr>
              <w:rFonts w:ascii="Arial" w:hAnsi="Arial" w:cs="Arial"/>
              <w:sz w:val="24"/>
              <w:szCs w:val="24"/>
              <w:lang w:val="fi-FI"/>
            </w:rPr>
            <w:t xml:space="preserve"> </w:t>
          </w:r>
          <w:r w:rsidRPr="004635F2">
            <w:rPr>
              <w:rStyle w:val="Paikkamerkkiteksti"/>
              <w:rFonts w:ascii="Arial" w:hAnsi="Arial" w:cs="Arial"/>
              <w:color w:val="auto"/>
              <w:sz w:val="24"/>
              <w:szCs w:val="24"/>
              <w:lang w:val="fi-FI"/>
            </w:rPr>
            <w:t>Kirjoita päivämäärä napsauttamalla tai napauttamalla tätä.</w:t>
          </w:r>
        </w:p>
      </w:docPartBody>
    </w:docPart>
    <w:docPart>
      <w:docPartPr>
        <w:name w:val="C8FF355B7A124F9093F4181A6405339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3F5503A-FBAB-4A09-BF70-918103782B2D}"/>
      </w:docPartPr>
      <w:docPartBody>
        <w:p w:rsidR="002B61FB" w:rsidRDefault="00263823" w:rsidP="00263823">
          <w:pPr>
            <w:pStyle w:val="C8FF355B7A124F9093F4181A6405339E5"/>
          </w:pPr>
          <w:r w:rsidRPr="004635F2">
            <w:rPr>
              <w:rFonts w:ascii="Arial" w:hAnsi="Arial" w:cs="Arial"/>
              <w:sz w:val="24"/>
              <w:szCs w:val="24"/>
              <w:lang w:val="fi-FI"/>
            </w:rPr>
            <w:t xml:space="preserve"> </w:t>
          </w:r>
          <w:r w:rsidRPr="004635F2">
            <w:rPr>
              <w:rStyle w:val="Paikkamerkkiteksti"/>
              <w:rFonts w:ascii="Arial" w:hAnsi="Arial" w:cs="Arial"/>
              <w:color w:val="auto"/>
              <w:sz w:val="24"/>
              <w:szCs w:val="24"/>
              <w:lang w:val="fi-FI"/>
            </w:rPr>
            <w:t>Tallenteet poistetaan automaattisesti.</w:t>
          </w:r>
        </w:p>
      </w:docPartBody>
    </w:docPart>
    <w:docPart>
      <w:docPartPr>
        <w:name w:val="BBAE776C8993461CB96E95F0728B3B7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480C628-0471-4FB1-9DD3-19EA5872B9B8}"/>
      </w:docPartPr>
      <w:docPartBody>
        <w:p w:rsidR="002B61FB" w:rsidRDefault="00263823" w:rsidP="00263823">
          <w:pPr>
            <w:pStyle w:val="BBAE776C8993461CB96E95F0728B3B735"/>
          </w:pPr>
          <w:r w:rsidRPr="004635F2">
            <w:rPr>
              <w:rFonts w:ascii="Arial" w:hAnsi="Arial" w:cs="Arial"/>
              <w:sz w:val="24"/>
              <w:szCs w:val="24"/>
              <w:lang w:val="fi-FI"/>
            </w:rPr>
            <w:t xml:space="preserve"> </w:t>
          </w:r>
          <w:r w:rsidRPr="004635F2">
            <w:rPr>
              <w:rStyle w:val="Paikkamerkkiteksti"/>
              <w:rFonts w:ascii="Arial" w:hAnsi="Arial" w:cs="Arial"/>
              <w:color w:val="auto"/>
              <w:sz w:val="24"/>
              <w:szCs w:val="24"/>
              <w:lang w:val="fi-FI"/>
            </w:rPr>
            <w:t>Rajattu vain välttämättömille alueille.</w:t>
          </w:r>
        </w:p>
      </w:docPartBody>
    </w:docPart>
    <w:docPart>
      <w:docPartPr>
        <w:name w:val="A1227AFBFCE0492EA6BF0A497016281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7EBA03F-CA99-45C9-95E5-C1D5581573C3}"/>
      </w:docPartPr>
      <w:docPartBody>
        <w:p w:rsidR="002B61FB" w:rsidRDefault="00263823" w:rsidP="00263823">
          <w:pPr>
            <w:pStyle w:val="A1227AFBFCE0492EA6BF0A497016281F5"/>
          </w:pPr>
          <w:r w:rsidRPr="004635F2">
            <w:rPr>
              <w:rFonts w:ascii="Arial" w:hAnsi="Arial" w:cs="Arial"/>
              <w:sz w:val="24"/>
              <w:szCs w:val="24"/>
              <w:lang w:val="fi-FI"/>
            </w:rPr>
            <w:t xml:space="preserve"> </w:t>
          </w:r>
          <w:r w:rsidRPr="004635F2">
            <w:rPr>
              <w:rStyle w:val="Paikkamerkkiteksti"/>
              <w:rFonts w:ascii="Arial" w:hAnsi="Arial" w:cs="Arial"/>
              <w:color w:val="auto"/>
              <w:sz w:val="24"/>
              <w:szCs w:val="24"/>
              <w:lang w:val="fi-FI"/>
            </w:rPr>
            <w:t>Salasanat, palomuurit, suojattu tallennus rajattu vain nimetyille henkilöille.</w:t>
          </w:r>
        </w:p>
      </w:docPartBody>
    </w:docPart>
    <w:docPart>
      <w:docPartPr>
        <w:name w:val="FC76CE0A49B54EBC835605DAD3B1930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75F3F50-90A6-4096-BA6C-38D5A30F1290}"/>
      </w:docPartPr>
      <w:docPartBody>
        <w:p w:rsidR="002B61FB" w:rsidRDefault="00263823" w:rsidP="00263823">
          <w:pPr>
            <w:pStyle w:val="FC76CE0A49B54EBC835605DAD3B193005"/>
          </w:pPr>
          <w:r w:rsidRPr="004635F2">
            <w:rPr>
              <w:rFonts w:ascii="Arial" w:hAnsi="Arial" w:cs="Arial"/>
              <w:sz w:val="24"/>
              <w:szCs w:val="24"/>
              <w:lang w:val="fi-FI"/>
            </w:rPr>
            <w:t xml:space="preserve"> </w:t>
          </w:r>
          <w:r w:rsidRPr="004635F2">
            <w:rPr>
              <w:rStyle w:val="Paikkamerkkiteksti"/>
              <w:rFonts w:ascii="Arial" w:hAnsi="Arial" w:cs="Arial"/>
              <w:color w:val="auto"/>
              <w:sz w:val="24"/>
              <w:szCs w:val="24"/>
              <w:lang w:val="fi-FI"/>
            </w:rPr>
            <w:t>Henkilöstölle annettu ohjeistus kulunvalvonnasta, rekisteröidyn oikeuksista ja tietosuojasta.</w:t>
          </w:r>
        </w:p>
      </w:docPartBody>
    </w:docPart>
    <w:docPart>
      <w:docPartPr>
        <w:name w:val="54D4D1C50C254EF1A71C094376F635E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D9426C7-C67F-4409-A734-F78D8FCF0C14}"/>
      </w:docPartPr>
      <w:docPartBody>
        <w:p w:rsidR="002B61FB" w:rsidRDefault="003C4CFB" w:rsidP="003C4CFB">
          <w:pPr>
            <w:pStyle w:val="54D4D1C50C254EF1A71C094376F635E6"/>
          </w:pPr>
          <w:r w:rsidRPr="00CE0C3F">
            <w:rPr>
              <w:rStyle w:val="Paikkamerkkiteksti"/>
            </w:rPr>
            <w:t>Valitse kohde.</w:t>
          </w:r>
        </w:p>
      </w:docPartBody>
    </w:docPart>
    <w:docPart>
      <w:docPartPr>
        <w:name w:val="7C1B7FAAE4F5416BB9E0C195A3CC67F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5B7E3E4-0938-42B8-9097-B08666BD17E3}"/>
      </w:docPartPr>
      <w:docPartBody>
        <w:p w:rsidR="002B61FB" w:rsidRDefault="003C4CFB" w:rsidP="003C4CFB">
          <w:pPr>
            <w:pStyle w:val="7C1B7FAAE4F5416BB9E0C195A3CC67F1"/>
          </w:pPr>
          <w:r w:rsidRPr="00CE0C3F">
            <w:rPr>
              <w:rStyle w:val="Paikkamerkkiteksti"/>
            </w:rPr>
            <w:t>Valitse kohde.</w:t>
          </w:r>
        </w:p>
      </w:docPartBody>
    </w:docPart>
    <w:docPart>
      <w:docPartPr>
        <w:name w:val="101DB32F6FEA4B1AAAAC58332CDC37B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A6FFE5-B525-4EB8-A6FA-A55807B445A4}"/>
      </w:docPartPr>
      <w:docPartBody>
        <w:p w:rsidR="002B61FB" w:rsidRDefault="003C4CFB" w:rsidP="003C4CFB">
          <w:pPr>
            <w:pStyle w:val="101DB32F6FEA4B1AAAAC58332CDC37B9"/>
          </w:pPr>
          <w:r w:rsidRPr="00CE0C3F">
            <w:rPr>
              <w:rStyle w:val="Paikkamerkkiteksti"/>
            </w:rPr>
            <w:t>Valitse kohde.</w:t>
          </w:r>
        </w:p>
      </w:docPartBody>
    </w:docPart>
    <w:docPart>
      <w:docPartPr>
        <w:name w:val="0ED05A3CB0C84798BB8DCDF64988C40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DF2F073-ABBA-494E-A965-1E3B07D9D1C3}"/>
      </w:docPartPr>
      <w:docPartBody>
        <w:p w:rsidR="002B61FB" w:rsidRDefault="00263823" w:rsidP="00263823">
          <w:pPr>
            <w:pStyle w:val="0ED05A3CB0C84798BB8DCDF64988C4024"/>
          </w:pPr>
          <w:r w:rsidRPr="004635F2">
            <w:rPr>
              <w:rFonts w:ascii="Arial" w:hAnsi="Arial" w:cs="Arial"/>
              <w:sz w:val="24"/>
              <w:szCs w:val="24"/>
              <w:lang w:val="fi-FI"/>
            </w:rPr>
            <w:t xml:space="preserve"> </w:t>
          </w:r>
          <w:r w:rsidRPr="004635F2">
            <w:rPr>
              <w:rStyle w:val="Paikkamerkkiteksti"/>
              <w:rFonts w:ascii="Arial" w:hAnsi="Arial" w:cs="Arial"/>
              <w:color w:val="auto"/>
              <w:sz w:val="24"/>
              <w:szCs w:val="24"/>
              <w:lang w:val="fi-FI"/>
            </w:rPr>
            <w:t>Kirjoita napsauttamalla tekstiä.</w:t>
          </w:r>
        </w:p>
      </w:docPartBody>
    </w:docPart>
    <w:docPart>
      <w:docPartPr>
        <w:name w:val="52213E57848B4FFE973C676FC28D56F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F689D69-BF94-4777-A9BB-C875F1C22C69}"/>
      </w:docPartPr>
      <w:docPartBody>
        <w:p w:rsidR="002B61FB" w:rsidRDefault="00263823" w:rsidP="00263823">
          <w:pPr>
            <w:pStyle w:val="52213E57848B4FFE973C676FC28D56FE4"/>
          </w:pPr>
          <w:r w:rsidRPr="004635F2">
            <w:rPr>
              <w:rFonts w:ascii="Arial" w:hAnsi="Arial" w:cs="Arial"/>
              <w:sz w:val="24"/>
              <w:szCs w:val="24"/>
              <w:lang w:val="fi-FI"/>
            </w:rPr>
            <w:t xml:space="preserve"> </w:t>
          </w:r>
          <w:r w:rsidRPr="004635F2">
            <w:rPr>
              <w:rStyle w:val="Paikkamerkkiteksti"/>
              <w:rFonts w:ascii="Arial" w:hAnsi="Arial" w:cs="Arial"/>
              <w:color w:val="auto"/>
              <w:sz w:val="24"/>
              <w:szCs w:val="24"/>
              <w:lang w:val="fi-FI"/>
            </w:rPr>
            <w:t>Vain nimetyt henkilöt pääsevät tallenteisiin.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91"/>
    <w:rsid w:val="00123435"/>
    <w:rsid w:val="001B2A91"/>
    <w:rsid w:val="001F5708"/>
    <w:rsid w:val="00240069"/>
    <w:rsid w:val="00263823"/>
    <w:rsid w:val="002B61FB"/>
    <w:rsid w:val="002C7A9C"/>
    <w:rsid w:val="002F2E39"/>
    <w:rsid w:val="00357094"/>
    <w:rsid w:val="003C4CFB"/>
    <w:rsid w:val="003C6E4D"/>
    <w:rsid w:val="003E34E9"/>
    <w:rsid w:val="003F12E7"/>
    <w:rsid w:val="004258CD"/>
    <w:rsid w:val="004539BE"/>
    <w:rsid w:val="004C572F"/>
    <w:rsid w:val="004D3DC6"/>
    <w:rsid w:val="004D7998"/>
    <w:rsid w:val="00592D91"/>
    <w:rsid w:val="008A419F"/>
    <w:rsid w:val="0092294D"/>
    <w:rsid w:val="0095523C"/>
    <w:rsid w:val="00B10A77"/>
    <w:rsid w:val="00B2467F"/>
    <w:rsid w:val="00BB03F2"/>
    <w:rsid w:val="00DA7B16"/>
    <w:rsid w:val="00DC544B"/>
    <w:rsid w:val="00E16130"/>
    <w:rsid w:val="00E543D5"/>
    <w:rsid w:val="00F10BF4"/>
    <w:rsid w:val="00F2315C"/>
    <w:rsid w:val="00F4194A"/>
    <w:rsid w:val="00F4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263823"/>
    <w:rPr>
      <w:color w:val="666666"/>
    </w:rPr>
  </w:style>
  <w:style w:type="paragraph" w:customStyle="1" w:styleId="54D4D1C50C254EF1A71C094376F635E6">
    <w:name w:val="54D4D1C50C254EF1A71C094376F635E6"/>
    <w:rsid w:val="003C4CFB"/>
  </w:style>
  <w:style w:type="paragraph" w:customStyle="1" w:styleId="7C1B7FAAE4F5416BB9E0C195A3CC67F1">
    <w:name w:val="7C1B7FAAE4F5416BB9E0C195A3CC67F1"/>
    <w:rsid w:val="003C4CFB"/>
  </w:style>
  <w:style w:type="paragraph" w:customStyle="1" w:styleId="101DB32F6FEA4B1AAAAC58332CDC37B9">
    <w:name w:val="101DB32F6FEA4B1AAAAC58332CDC37B9"/>
    <w:rsid w:val="003C4CFB"/>
  </w:style>
  <w:style w:type="character" w:customStyle="1" w:styleId="Tyyli2">
    <w:name w:val="Tyyli2"/>
    <w:basedOn w:val="Kappaleenoletusfontti"/>
    <w:uiPriority w:val="1"/>
    <w:rsid w:val="00263823"/>
    <w:rPr>
      <w:rFonts w:ascii="Arial" w:hAnsi="Arial"/>
      <w:sz w:val="24"/>
    </w:rPr>
  </w:style>
  <w:style w:type="paragraph" w:customStyle="1" w:styleId="DD9B17EB302441E6B9E2AEA40DC303F14">
    <w:name w:val="DD9B17EB302441E6B9E2AEA40DC303F14"/>
    <w:rsid w:val="0026382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FD1258BD72847EBA98254787AC3CE2C4">
    <w:name w:val="5FD1258BD72847EBA98254787AC3CE2C4"/>
    <w:rsid w:val="0026382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3E4F9D5B1824041ABA9C3342FC847674">
    <w:name w:val="13E4F9D5B1824041ABA9C3342FC847674"/>
    <w:rsid w:val="0026382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D80813E04DE4D0B9DF85AC2B8DF45254">
    <w:name w:val="1D80813E04DE4D0B9DF85AC2B8DF45254"/>
    <w:rsid w:val="0026382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1961AF86B12488C923200833BF171294">
    <w:name w:val="C1961AF86B12488C923200833BF171294"/>
    <w:rsid w:val="0026382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F298B58C1904448BD97A4A3152B96195">
    <w:name w:val="5F298B58C1904448BD97A4A3152B96195"/>
    <w:rsid w:val="0026382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9CD44C973DA4E5D93D9512BC177789A5">
    <w:name w:val="29CD44C973DA4E5D93D9512BC177789A5"/>
    <w:rsid w:val="0026382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3236E2A165F477DB92F3AD4C3A5B9F45">
    <w:name w:val="A3236E2A165F477DB92F3AD4C3A5B9F45"/>
    <w:rsid w:val="0026382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EA2D4B8DCE64972870013754E9482DD5">
    <w:name w:val="2EA2D4B8DCE64972870013754E9482DD5"/>
    <w:rsid w:val="0026382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ED05A3CB0C84798BB8DCDF64988C4024">
    <w:name w:val="0ED05A3CB0C84798BB8DCDF64988C4024"/>
    <w:rsid w:val="0026382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2213E57848B4FFE973C676FC28D56FE4">
    <w:name w:val="52213E57848B4FFE973C676FC28D56FE4"/>
    <w:rsid w:val="0026382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8FF355B7A124F9093F4181A6405339E5">
    <w:name w:val="C8FF355B7A124F9093F4181A6405339E5"/>
    <w:rsid w:val="0026382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BBAE776C8993461CB96E95F0728B3B735">
    <w:name w:val="BBAE776C8993461CB96E95F0728B3B735"/>
    <w:rsid w:val="0026382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1227AFBFCE0492EA6BF0A497016281F5">
    <w:name w:val="A1227AFBFCE0492EA6BF0A497016281F5"/>
    <w:rsid w:val="0026382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C76CE0A49B54EBC835605DAD3B193005">
    <w:name w:val="FC76CE0A49B54EBC835605DAD3B193005"/>
    <w:rsid w:val="0026382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CE26E0865FA4CCFAB1CE6B29D5B2E3C5">
    <w:name w:val="FCE26E0865FA4CCFAB1CE6B29D5B2E3C5"/>
    <w:rsid w:val="0026382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AB06EAEA62443C685679FEF7E3433F05">
    <w:name w:val="8AB06EAEA62443C685679FEF7E3433F05"/>
    <w:rsid w:val="0026382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AEC70CF96814BE889F2714BFECDCA875">
    <w:name w:val="9AEC70CF96814BE889F2714BFECDCA875"/>
    <w:rsid w:val="0026382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C1E7EDAFAEE42AF8E5FCBCF26E04F3C5">
    <w:name w:val="0C1E7EDAFAEE42AF8E5FCBCF26E04F3C5"/>
    <w:rsid w:val="0026382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A795070CF24442DA09A1D66F3538C3E4">
    <w:name w:val="FA795070CF24442DA09A1D66F3538C3E4"/>
    <w:rsid w:val="0026382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285</Words>
  <Characters>2310</Characters>
  <Application>Microsoft Office Word</Application>
  <DocSecurity>0</DocSecurity>
  <Lines>19</Lines>
  <Paragraphs>5</Paragraphs>
  <ScaleCrop>false</ScaleCrop>
  <Manager/>
  <Company/>
  <LinksUpToDate>false</LinksUpToDate>
  <CharactersWithSpaces>2590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2025-05-06T15:16:00Z</dcterms:created>
  <dcterms:modified xsi:type="dcterms:W3CDTF">2025-05-06T15:17:00Z</dcterms:modified>
  <cp:category/>
</cp:coreProperties>
</file>