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0F04" w14:textId="77777777" w:rsidR="00791122" w:rsidRPr="00AD7FF2" w:rsidRDefault="00791122" w:rsidP="00791122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0"/>
        <w:gridCol w:w="2688"/>
        <w:gridCol w:w="6804"/>
      </w:tblGrid>
      <w:tr w:rsidR="00AD7FF2" w:rsidRPr="00AD7FF2" w14:paraId="1B09FF46" w14:textId="77777777" w:rsidTr="000339D2">
        <w:trPr>
          <w:cantSplit/>
          <w:tblHeader/>
        </w:trPr>
        <w:tc>
          <w:tcPr>
            <w:tcW w:w="418" w:type="dxa"/>
            <w:vMerge w:val="restart"/>
            <w:shd w:val="clear" w:color="auto" w:fill="548DD4" w:themeFill="text2" w:themeFillTint="99"/>
          </w:tcPr>
          <w:p w14:paraId="6A0E2F9B" w14:textId="67309771" w:rsidR="00743E4C" w:rsidRPr="00AD7FF2" w:rsidRDefault="006962D3" w:rsidP="001845ED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</w:rPr>
              <w:t>sa</w:t>
            </w:r>
          </w:p>
        </w:tc>
        <w:tc>
          <w:tcPr>
            <w:tcW w:w="9544" w:type="dxa"/>
            <w:gridSpan w:val="2"/>
            <w:shd w:val="clear" w:color="auto" w:fill="F2F2F2" w:themeFill="background1" w:themeFillShade="F2"/>
          </w:tcPr>
          <w:p w14:paraId="316464A6" w14:textId="46E8BFAD" w:rsidR="00743E4C" w:rsidRPr="00AD7FF2" w:rsidRDefault="00743E4C" w:rsidP="001845ED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1.Yleiset tiedot</w:t>
            </w:r>
          </w:p>
          <w:p w14:paraId="511B2FEA" w14:textId="0A9B556A" w:rsidR="00743E4C" w:rsidRPr="00AD7FF2" w:rsidRDefault="00743E4C" w:rsidP="001845ED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</w:tr>
      <w:tr w:rsidR="00AD7FF2" w:rsidRPr="000E4283" w14:paraId="43EEB963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21C4E56D" w14:textId="77777777" w:rsidR="00743E4C" w:rsidRPr="00AD7FF2" w:rsidRDefault="00743E4C" w:rsidP="00743E4C">
            <w:pPr>
              <w:pStyle w:val="Luettelokappale"/>
              <w:ind w:left="405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0F40BEB3" w14:textId="3D452C65" w:rsidR="00743E4C" w:rsidRPr="00AD7FF2" w:rsidRDefault="00743E4C" w:rsidP="00791122">
            <w:pPr>
              <w:pStyle w:val="Luettelokappale"/>
              <w:numPr>
                <w:ilvl w:val="1"/>
                <w:numId w:val="13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Käsittelyn tarkoitus, miten valvonta on toteutettu</w:t>
            </w:r>
          </w:p>
          <w:p w14:paraId="6992E882" w14:textId="00276C47" w:rsidR="00743E4C" w:rsidRPr="00AD7FF2" w:rsidRDefault="00743E4C" w:rsidP="00791122">
            <w:pPr>
              <w:pStyle w:val="Luettelokappale"/>
              <w:ind w:left="405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0E4283" w14:paraId="2ECAC6E5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024C9D8A" w14:textId="77777777" w:rsidR="00743E4C" w:rsidRPr="00AD7F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21F172D7" w14:textId="19A24C0F" w:rsidR="00743E4C" w:rsidRPr="00AD7F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val="fi-FI"/>
              </w:rPr>
              <w:id w:val="-66653151"/>
              <w:lock w:val="sdtLocked"/>
              <w:placeholder>
                <w:docPart w:val="DD9B17EB302441E6B9E2AEA40DC303F1"/>
              </w:placeholder>
              <w:showingPlcHdr/>
              <w:text w:multiLine="1"/>
            </w:sdtPr>
            <w:sdtContent>
              <w:p w14:paraId="46CF62B2" w14:textId="314EA279" w:rsidR="00743E4C" w:rsidRPr="00AD7FF2" w:rsidRDefault="0065128D" w:rsidP="001845ED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Mihin k</w:t>
                </w:r>
                <w:r w:rsidR="005E0B49"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>ameravalvontaa</w:t>
                </w:r>
                <w:r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käytetään</w:t>
                </w:r>
                <w:r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?  </w:t>
                </w:r>
                <w:r w:rsidR="00AD7FF2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kirjoita </w:t>
                </w:r>
                <w:r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napsauttamalla t</w:t>
                </w:r>
                <w:r w:rsidR="00AD7FF2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ekstiä</w:t>
                </w:r>
                <w:r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p>
            </w:sdtContent>
          </w:sdt>
          <w:p w14:paraId="1D0A102C" w14:textId="77777777" w:rsidR="00743E4C" w:rsidRPr="00AD7F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384AF5F7" w14:textId="77777777" w:rsidR="00743E4C" w:rsidRPr="00AD7F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2372620F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6CEB66A3" w14:textId="77777777" w:rsidR="00743E4C" w:rsidRPr="00AD7FF2" w:rsidRDefault="00743E4C" w:rsidP="00743E4C">
            <w:pPr>
              <w:pStyle w:val="Luettelokappale"/>
              <w:ind w:left="36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7BAAC308" w14:textId="5044728D" w:rsidR="00743E4C" w:rsidRPr="00AD7FF2" w:rsidRDefault="00743E4C" w:rsidP="00791122">
            <w:pPr>
              <w:pStyle w:val="Luettelokappale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Tallennus</w:t>
            </w:r>
          </w:p>
          <w:p w14:paraId="343D0194" w14:textId="39ADB1B5" w:rsidR="00743E4C" w:rsidRPr="00AD7FF2" w:rsidRDefault="00743E4C" w:rsidP="00791122">
            <w:pPr>
              <w:pStyle w:val="Luettelokappale"/>
              <w:ind w:left="36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1036E94B" w14:textId="77777777" w:rsidTr="000339D2">
        <w:trPr>
          <w:cantSplit/>
          <w:trHeight w:val="620"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6A6CDE96" w14:textId="77777777" w:rsidR="00743E4C" w:rsidRPr="00AD7F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696" w:type="dxa"/>
          </w:tcPr>
          <w:p w14:paraId="28FEC0E0" w14:textId="1DCD5CC6" w:rsidR="00743E4C" w:rsidRPr="00AD7F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503A0FB7" w14:textId="735975CF" w:rsidR="00743E4C" w:rsidRPr="00AD7FF2" w:rsidRDefault="00000000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98023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B49" w:rsidRPr="00AD7FF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43E4C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0339D2" w:rsidRPr="00AD7FF2">
              <w:rPr>
                <w:rFonts w:ascii="Arial" w:hAnsi="Arial" w:cs="Arial"/>
                <w:sz w:val="24"/>
                <w:szCs w:val="24"/>
                <w:lang w:val="fi-FI"/>
              </w:rPr>
              <w:t>T</w:t>
            </w:r>
            <w:r w:rsidR="00743E4C" w:rsidRPr="00AD7FF2">
              <w:rPr>
                <w:rFonts w:ascii="Arial" w:hAnsi="Arial" w:cs="Arial"/>
                <w:sz w:val="24"/>
                <w:szCs w:val="24"/>
                <w:lang w:val="fi-FI"/>
              </w:rPr>
              <w:t>allennetaan</w:t>
            </w:r>
          </w:p>
          <w:p w14:paraId="0FB515E0" w14:textId="77777777" w:rsidR="00743E4C" w:rsidRPr="00AD7F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6848" w:type="dxa"/>
          </w:tcPr>
          <w:p w14:paraId="3BC0281D" w14:textId="77777777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55CFB188" w14:textId="0DDE49E3" w:rsidR="00743E4C" w:rsidRPr="00AD7FF2" w:rsidRDefault="00000000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06309878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E0B49" w:rsidRPr="00AD7FF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743E4C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0339D2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743E4C" w:rsidRPr="00AD7FF2">
              <w:rPr>
                <w:rFonts w:ascii="Arial" w:hAnsi="Arial" w:cs="Arial"/>
                <w:sz w:val="24"/>
                <w:szCs w:val="24"/>
                <w:lang w:val="fi-FI"/>
              </w:rPr>
              <w:t>Ei tallenneta</w:t>
            </w:r>
          </w:p>
          <w:p w14:paraId="7628A460" w14:textId="2F05E1D3" w:rsidR="00743E4C" w:rsidRPr="00AD7F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1EB91391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486DED8A" w14:textId="77777777" w:rsidR="00743E4C" w:rsidRPr="00AD7FF2" w:rsidRDefault="00743E4C" w:rsidP="00743E4C">
            <w:pPr>
              <w:pStyle w:val="Luettelokappale"/>
              <w:ind w:left="36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32402CA5" w14:textId="5E8B4493" w:rsidR="00743E4C" w:rsidRPr="00AD7FF2" w:rsidRDefault="005E0B49" w:rsidP="00791122">
            <w:pPr>
              <w:pStyle w:val="Luettelokappale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Tallenteiden s</w:t>
            </w:r>
            <w:r w:rsidR="00743E4C" w:rsidRPr="00AD7FF2">
              <w:rPr>
                <w:rFonts w:ascii="Arial" w:hAnsi="Arial" w:cs="Arial"/>
                <w:sz w:val="24"/>
                <w:szCs w:val="24"/>
                <w:lang w:val="fi-FI"/>
              </w:rPr>
              <w:t>äilytysaika</w:t>
            </w:r>
          </w:p>
          <w:p w14:paraId="25A0A3CF" w14:textId="4C472728" w:rsidR="00743E4C" w:rsidRPr="00AD7FF2" w:rsidRDefault="00743E4C" w:rsidP="00791122">
            <w:pPr>
              <w:pStyle w:val="Luettelokappale"/>
              <w:ind w:left="36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774CAA55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4AD774F0" w14:textId="77777777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62BD6177" w14:textId="3C3EA89D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16510E04" w14:textId="2359B76A" w:rsidR="00743E4C" w:rsidRPr="00AD7FF2" w:rsidRDefault="00000000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02263938"/>
                <w:lock w:val="sdtLocked"/>
                <w:placeholder>
                  <w:docPart w:val="5FD1258BD72847EBA98254787AC3CE2C"/>
                </w:placeholder>
                <w:showingPlcHdr/>
                <w:text w:multiLine="1"/>
              </w:sdtPr>
              <w:sdtEndPr>
                <w:rPr>
                  <w:lang w:val="fi-FI"/>
                </w:rPr>
              </w:sdtEndPr>
              <w:sdtContent>
                <w:r w:rsidR="00743E4C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napsauttamalla napauttamalla t</w:t>
                </w:r>
                <w:r w:rsidR="00AD7FF2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ekstiä</w:t>
                </w:r>
                <w:r w:rsidR="00743E4C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sdtContent>
            </w:sdt>
          </w:p>
          <w:p w14:paraId="6302A3A4" w14:textId="77777777" w:rsidR="00743E4C" w:rsidRPr="00AD7FF2" w:rsidRDefault="00743E4C" w:rsidP="001845E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48031CD3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1ACBDD26" w14:textId="77777777" w:rsidR="00743E4C" w:rsidRPr="00AD7FF2" w:rsidRDefault="00743E4C" w:rsidP="00743E4C">
            <w:pPr>
              <w:pStyle w:val="Luettelokappale"/>
              <w:ind w:left="36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472C5B56" w14:textId="4ACADD33" w:rsidR="00743E4C" w:rsidRPr="00AD7FF2" w:rsidRDefault="00743E4C" w:rsidP="00791122">
            <w:pPr>
              <w:pStyle w:val="Luettelokappale"/>
              <w:numPr>
                <w:ilvl w:val="1"/>
                <w:numId w:val="12"/>
              </w:num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K</w:t>
            </w:r>
            <w:r w:rsidR="005E0B49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ameravalvonnan </w:t>
            </w:r>
            <w:r w:rsidR="006F1C21" w:rsidRPr="00AD7FF2">
              <w:rPr>
                <w:rFonts w:ascii="Arial" w:hAnsi="Arial" w:cs="Arial"/>
                <w:sz w:val="24"/>
                <w:szCs w:val="24"/>
                <w:lang w:val="fi-FI"/>
              </w:rPr>
              <w:t>v</w:t>
            </w: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alvonta-alueet</w:t>
            </w:r>
          </w:p>
          <w:p w14:paraId="1AC30E2A" w14:textId="306C5E4A" w:rsidR="00743E4C" w:rsidRPr="00AD7FF2" w:rsidRDefault="00743E4C" w:rsidP="00791122">
            <w:pPr>
              <w:pStyle w:val="Luettelokappale"/>
              <w:ind w:left="36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0E4283" w14:paraId="7195592B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1C8A7FFC" w14:textId="77777777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3B5E515C" w14:textId="19EFB8A0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2C63FDD4" w14:textId="29681061" w:rsidR="00743E4C" w:rsidRPr="00AD7FF2" w:rsidRDefault="00000000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1254900320"/>
                <w:lock w:val="sdtLocked"/>
                <w:placeholder>
                  <w:docPart w:val="13E4F9D5B1824041ABA9C3342FC84767"/>
                </w:placeholder>
                <w:showingPlcHdr/>
                <w:text w:multiLine="1"/>
              </w:sdtPr>
              <w:sdtContent>
                <w:r w:rsidR="005E0B49"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743E4C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Kirjoita esim. sisäänkäynnit, varastot, ulkoalueet napsauttamalla </w:t>
                </w:r>
                <w:r w:rsidR="00AD7FF2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tekstiä.</w:t>
                </w:r>
              </w:sdtContent>
            </w:sdt>
            <w:r w:rsidR="00743E4C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</w:p>
          <w:p w14:paraId="50874CAD" w14:textId="77777777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0DD2FA55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647F1EFC" w14:textId="77777777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71B03148" w14:textId="3D851FDE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1.5 Pääsy </w:t>
            </w:r>
            <w:r w:rsidR="005E0B49" w:rsidRPr="00AD7FF2">
              <w:rPr>
                <w:rFonts w:ascii="Arial" w:hAnsi="Arial" w:cs="Arial"/>
                <w:sz w:val="24"/>
                <w:szCs w:val="24"/>
                <w:lang w:val="fi-FI"/>
              </w:rPr>
              <w:t>kuva</w:t>
            </w: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tallenteisiin</w:t>
            </w:r>
          </w:p>
          <w:p w14:paraId="21BA942B" w14:textId="5F170D10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0E4283" w14:paraId="23925FCD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284D3EC0" w14:textId="77777777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7E656199" w14:textId="7BD4A866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225608617"/>
              <w:lock w:val="sdtLocked"/>
              <w:placeholder>
                <w:docPart w:val="1D80813E04DE4D0B9DF85AC2B8DF4525"/>
              </w:placeholder>
              <w:showingPlcHdr/>
              <w:text w:multiLine="1"/>
            </w:sdtPr>
            <w:sdtEndPr>
              <w:rPr>
                <w:lang w:val="fi-FI"/>
              </w:rPr>
            </w:sdtEndPr>
            <w:sdtContent>
              <w:p w14:paraId="125E1402" w14:textId="2A8B919F" w:rsidR="00743E4C" w:rsidRPr="00AD7FF2" w:rsidRDefault="005E0B49" w:rsidP="00791122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743E4C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Kirjoita kuka saa katsella </w:t>
                </w:r>
                <w:r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kuva</w:t>
                </w:r>
                <w:r w:rsidR="00743E4C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tallenteita ja millä perusteella napsauttamalla t</w:t>
                </w:r>
                <w:r w:rsidR="00AD7FF2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ekstiä</w:t>
                </w:r>
                <w:r w:rsidR="00743E4C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p>
            </w:sdtContent>
          </w:sdt>
          <w:p w14:paraId="606F295B" w14:textId="77777777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00BE0F6B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13D4E8B4" w14:textId="77777777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3373B6A7" w14:textId="366D2298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1.6 Käsittelyperuste</w:t>
            </w:r>
          </w:p>
          <w:p w14:paraId="4EF0A385" w14:textId="392D1823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0E4283" w14:paraId="42E27EE2" w14:textId="77777777" w:rsidTr="000339D2">
        <w:trPr>
          <w:cantSplit/>
          <w:tblHeader/>
        </w:trPr>
        <w:tc>
          <w:tcPr>
            <w:tcW w:w="418" w:type="dxa"/>
            <w:vMerge/>
            <w:shd w:val="clear" w:color="auto" w:fill="548DD4" w:themeFill="text2" w:themeFillTint="99"/>
          </w:tcPr>
          <w:p w14:paraId="37356771" w14:textId="77777777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544" w:type="dxa"/>
            <w:gridSpan w:val="2"/>
          </w:tcPr>
          <w:p w14:paraId="2700D8DA" w14:textId="69EFFFCE" w:rsidR="00743E4C" w:rsidRPr="00AD7FF2" w:rsidRDefault="00743E4C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50F4BB35" w14:textId="4DECD535" w:rsidR="00743E4C" w:rsidRPr="00AD7FF2" w:rsidRDefault="00000000" w:rsidP="00791122">
            <w:pPr>
              <w:tabs>
                <w:tab w:val="left" w:pos="6210"/>
              </w:tabs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6284950"/>
                <w:lock w:val="sdtLocked"/>
                <w:placeholder>
                  <w:docPart w:val="C1961AF86B12488C923200833BF17129"/>
                </w:placeholder>
                <w:showingPlcHdr/>
                <w:text w:multiLine="1"/>
              </w:sdtPr>
              <w:sdtEndPr>
                <w:rPr>
                  <w:lang w:val="fi-FI"/>
                </w:rPr>
              </w:sdtEndPr>
              <w:sdtContent>
                <w:r w:rsidR="005E0B49" w:rsidRPr="00AD7FF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743E4C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tekstiä esim. Oikeutettu etu (GDPR 6 art. 1 f napsauttamalla tai napauttamalla tätä.</w:t>
                </w:r>
              </w:sdtContent>
            </w:sdt>
            <w:r w:rsidR="00743E4C" w:rsidRPr="00AD7FF2">
              <w:rPr>
                <w:rFonts w:ascii="Arial" w:hAnsi="Arial" w:cs="Arial"/>
                <w:sz w:val="24"/>
                <w:szCs w:val="24"/>
                <w:lang w:val="fi-FI"/>
              </w:rPr>
              <w:tab/>
            </w:r>
          </w:p>
          <w:p w14:paraId="50EA2D8E" w14:textId="347EA1A3" w:rsidR="00743E4C" w:rsidRPr="00AD7FF2" w:rsidRDefault="00743E4C" w:rsidP="00791122">
            <w:pPr>
              <w:tabs>
                <w:tab w:val="left" w:pos="6210"/>
              </w:tabs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57D69E85" w14:textId="77777777" w:rsidR="00EF3213" w:rsidRPr="00AD7FF2" w:rsidRDefault="00EF3213">
      <w:pPr>
        <w:rPr>
          <w:rFonts w:ascii="Arial" w:hAnsi="Arial" w:cs="Arial"/>
          <w:sz w:val="24"/>
          <w:szCs w:val="24"/>
          <w:lang w:val="fi-FI"/>
        </w:rPr>
      </w:pPr>
    </w:p>
    <w:p w14:paraId="22F861FE" w14:textId="77777777" w:rsidR="00EF3213" w:rsidRPr="00AD7FF2" w:rsidRDefault="00EF3213">
      <w:pPr>
        <w:rPr>
          <w:rFonts w:ascii="Arial" w:hAnsi="Arial" w:cs="Arial"/>
          <w:sz w:val="24"/>
          <w:szCs w:val="24"/>
          <w:lang w:val="fi-FI"/>
        </w:rPr>
      </w:pPr>
      <w:r w:rsidRPr="00AD7FF2">
        <w:rPr>
          <w:rFonts w:ascii="Arial" w:hAnsi="Arial" w:cs="Arial"/>
          <w:sz w:val="24"/>
          <w:szCs w:val="24"/>
          <w:lang w:val="fi-FI"/>
        </w:rPr>
        <w:br w:type="page"/>
      </w:r>
    </w:p>
    <w:p w14:paraId="5A29D2E5" w14:textId="77777777" w:rsidR="00147EA6" w:rsidRPr="00AD7FF2" w:rsidRDefault="00147EA6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9683"/>
      </w:tblGrid>
      <w:tr w:rsidR="00AD7FF2" w:rsidRPr="00AD7FF2" w14:paraId="2D058044" w14:textId="77777777" w:rsidTr="006F1C21">
        <w:trPr>
          <w:cantSplit/>
          <w:tblHeader/>
        </w:trPr>
        <w:tc>
          <w:tcPr>
            <w:tcW w:w="279" w:type="dxa"/>
            <w:vMerge w:val="restart"/>
            <w:shd w:val="clear" w:color="auto" w:fill="FABF8F" w:themeFill="accent6" w:themeFillTint="99"/>
          </w:tcPr>
          <w:p w14:paraId="26E94E92" w14:textId="77777777" w:rsidR="005A55BE" w:rsidRPr="00AD7FF2" w:rsidRDefault="005A55BE" w:rsidP="00791122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shd w:val="clear" w:color="auto" w:fill="F2F2F2" w:themeFill="background1" w:themeFillShade="F2"/>
          </w:tcPr>
          <w:p w14:paraId="105444F1" w14:textId="575D072E" w:rsidR="005A55BE" w:rsidRPr="00AD7FF2" w:rsidRDefault="005A55BE" w:rsidP="00791122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2 Arvio käsittelyn tarpeellisuudesta ja oikeasuhtaisuudesta</w:t>
            </w:r>
          </w:p>
          <w:p w14:paraId="78FA1506" w14:textId="75F281F9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441BE735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FABF8F" w:themeFill="accent6" w:themeFillTint="99"/>
          </w:tcPr>
          <w:p w14:paraId="1BED1C42" w14:textId="77777777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0212CDDA" w14:textId="684EF736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2.1 Miksi k</w:t>
            </w:r>
            <w:r w:rsidR="005E0B49" w:rsidRPr="00AD7FF2">
              <w:rPr>
                <w:rFonts w:ascii="Arial" w:hAnsi="Arial" w:cs="Arial"/>
                <w:sz w:val="24"/>
                <w:szCs w:val="24"/>
                <w:lang w:val="fi-FI"/>
              </w:rPr>
              <w:t>ameravalvonta</w:t>
            </w:r>
            <w:r w:rsidR="0016206B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on vältt</w:t>
            </w:r>
            <w:r w:rsidR="005E0B49" w:rsidRPr="00AD7FF2">
              <w:rPr>
                <w:rFonts w:ascii="Arial" w:hAnsi="Arial" w:cs="Arial"/>
                <w:sz w:val="24"/>
                <w:szCs w:val="24"/>
                <w:lang w:val="fi-FI"/>
              </w:rPr>
              <w:t>ä</w:t>
            </w:r>
            <w:r w:rsidR="0016206B" w:rsidRPr="00AD7FF2">
              <w:rPr>
                <w:rFonts w:ascii="Arial" w:hAnsi="Arial" w:cs="Arial"/>
                <w:sz w:val="24"/>
                <w:szCs w:val="24"/>
                <w:lang w:val="fi-FI"/>
              </w:rPr>
              <w:t>mätöntä</w:t>
            </w: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?</w:t>
            </w:r>
          </w:p>
          <w:p w14:paraId="4716788F" w14:textId="6FBFE994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72E057A6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FABF8F" w:themeFill="accent6" w:themeFillTint="99"/>
          </w:tcPr>
          <w:p w14:paraId="2D997389" w14:textId="77777777" w:rsidR="005A55BE" w:rsidRPr="00AD7FF2" w:rsidRDefault="005A55BE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2F1A7195" w14:textId="7261D0F0" w:rsidR="005A55BE" w:rsidRPr="00AD7FF2" w:rsidRDefault="005A55BE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24842D09" w14:textId="2DAF158A" w:rsidR="005A55BE" w:rsidRPr="00AD7FF2" w:rsidRDefault="00000000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194932"/>
                <w:lock w:val="sdtLocked"/>
                <w:placeholder>
                  <w:docPart w:val="5F298B58C1904448BD97A4A3152B9619"/>
                </w:placeholder>
                <w:showingPlcHdr/>
                <w:text w:multiLine="1"/>
              </w:sdtPr>
              <w:sdtEndPr>
                <w:rPr>
                  <w:lang w:val="fi-FI"/>
                </w:rPr>
              </w:sdtEndPr>
              <w:sdtContent>
                <w:r w:rsidR="005E0B49"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5A55BE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napsauttamalla t</w:t>
                </w:r>
                <w:r w:rsidR="00AD7FF2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ekstiä</w:t>
                </w:r>
                <w:r w:rsidR="005A55BE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sdtContent>
            </w:sdt>
          </w:p>
          <w:p w14:paraId="7D81AD3F" w14:textId="77777777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0E4283" w14:paraId="50939237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FABF8F" w:themeFill="accent6" w:themeFillTint="99"/>
          </w:tcPr>
          <w:p w14:paraId="4D12D11B" w14:textId="77777777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685005AF" w14:textId="72F21B6B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2.2 Onko muita vähemmän yksityisyyteen puuttuvia vaihtoehtoja arvioitu?</w:t>
            </w:r>
          </w:p>
          <w:p w14:paraId="238F6E9F" w14:textId="4980419A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3B9EBC28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FABF8F" w:themeFill="accent6" w:themeFillTint="99"/>
          </w:tcPr>
          <w:p w14:paraId="48C482B4" w14:textId="77777777" w:rsidR="005A55BE" w:rsidRPr="00AD7FF2" w:rsidRDefault="005A55BE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3F41D34C" w14:textId="65ECCEC0" w:rsidR="005A55BE" w:rsidRPr="00AD7FF2" w:rsidRDefault="005A55BE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5B53DFA7" w14:textId="13F01214" w:rsidR="005A55BE" w:rsidRPr="00AD7FF2" w:rsidRDefault="00000000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29117628"/>
                <w:lock w:val="sdtLocked"/>
                <w:placeholder>
                  <w:docPart w:val="29CD44C973DA4E5D93D9512BC177789A"/>
                </w:placeholder>
                <w:showingPlcHdr/>
                <w:text w:multiLine="1"/>
              </w:sdtPr>
              <w:sdtEndPr>
                <w:rPr>
                  <w:lang w:val="fi-FI"/>
                </w:rPr>
              </w:sdtEndPr>
              <w:sdtContent>
                <w:r w:rsidR="005E0B49"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5A55BE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napsauttamalla t</w:t>
                </w:r>
                <w:r w:rsidR="00AD7FF2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ekstiä</w:t>
                </w:r>
                <w:r w:rsidR="005A55BE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sdtContent>
            </w:sdt>
          </w:p>
          <w:p w14:paraId="485D3A9F" w14:textId="77777777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0E4283" w14:paraId="7E2CA7D0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FABF8F" w:themeFill="accent6" w:themeFillTint="99"/>
          </w:tcPr>
          <w:p w14:paraId="13B0BE4D" w14:textId="77777777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6E87AD89" w14:textId="42B5733A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2.3 Onko </w:t>
            </w:r>
            <w:r w:rsidR="0016206B" w:rsidRPr="00AD7FF2">
              <w:rPr>
                <w:rFonts w:ascii="Arial" w:hAnsi="Arial" w:cs="Arial"/>
                <w:sz w:val="24"/>
                <w:szCs w:val="24"/>
                <w:lang w:val="fi-FI"/>
              </w:rPr>
              <w:t>k</w:t>
            </w:r>
            <w:r w:rsidR="005E0B49" w:rsidRPr="00AD7FF2">
              <w:rPr>
                <w:rFonts w:ascii="Arial" w:hAnsi="Arial" w:cs="Arial"/>
                <w:sz w:val="24"/>
                <w:szCs w:val="24"/>
                <w:lang w:val="fi-FI"/>
              </w:rPr>
              <w:t>ameravalvonta</w:t>
            </w:r>
            <w:r w:rsidR="0016206B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rajattu vain siihen, mikä on tarpeen?</w:t>
            </w:r>
          </w:p>
          <w:p w14:paraId="53A50E91" w14:textId="5F43BB4E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16FAC99F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FABF8F" w:themeFill="accent6" w:themeFillTint="99"/>
          </w:tcPr>
          <w:p w14:paraId="425B498D" w14:textId="77777777" w:rsidR="005A55BE" w:rsidRPr="00AD7FF2" w:rsidRDefault="005A55BE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578CF4A1" w14:textId="7E815308" w:rsidR="005A55BE" w:rsidRPr="00AD7FF2" w:rsidRDefault="005A55BE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5591AF2F" w14:textId="17538A5E" w:rsidR="005A55BE" w:rsidRPr="00AD7FF2" w:rsidRDefault="00000000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65707932"/>
                <w:lock w:val="sdtLocked"/>
                <w:placeholder>
                  <w:docPart w:val="A3236E2A165F477DB92F3AD4C3A5B9F4"/>
                </w:placeholder>
                <w:showingPlcHdr/>
                <w:text w:multiLine="1"/>
              </w:sdtPr>
              <w:sdtEndPr>
                <w:rPr>
                  <w:lang w:val="fi-FI"/>
                </w:rPr>
              </w:sdtEndPr>
              <w:sdtContent>
                <w:r w:rsidR="005E0B49"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5A55BE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</w:t>
                </w:r>
                <w:r w:rsidR="00AD7FF2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 </w:t>
                </w:r>
                <w:r w:rsidR="005A55BE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napsauttamalla t</w:t>
                </w:r>
                <w:r w:rsidR="00AD7FF2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ekstiä</w:t>
                </w:r>
                <w:r w:rsidR="005A55BE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sdtContent>
            </w:sdt>
          </w:p>
          <w:p w14:paraId="4DECF834" w14:textId="77777777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0E4283" w14:paraId="35EBE621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FABF8F" w:themeFill="accent6" w:themeFillTint="99"/>
          </w:tcPr>
          <w:p w14:paraId="75354EC3" w14:textId="77777777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63C1118A" w14:textId="364A7801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2.4 Mitkä alueet on jätetty </w:t>
            </w:r>
            <w:r w:rsidR="0016206B" w:rsidRPr="00AD7FF2">
              <w:rPr>
                <w:rFonts w:ascii="Arial" w:hAnsi="Arial" w:cs="Arial"/>
                <w:sz w:val="24"/>
                <w:szCs w:val="24"/>
                <w:lang w:val="fi-FI"/>
              </w:rPr>
              <w:t>k</w:t>
            </w:r>
            <w:r w:rsidR="005E0B49" w:rsidRPr="00AD7FF2">
              <w:rPr>
                <w:rFonts w:ascii="Arial" w:hAnsi="Arial" w:cs="Arial"/>
                <w:sz w:val="24"/>
                <w:szCs w:val="24"/>
                <w:lang w:val="fi-FI"/>
              </w:rPr>
              <w:t>ameravalvonnan</w:t>
            </w: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ulkopuolelle?</w:t>
            </w:r>
          </w:p>
          <w:p w14:paraId="0BDCEFE5" w14:textId="0B2F601F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0E4283" w14:paraId="57F2848D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FABF8F" w:themeFill="accent6" w:themeFillTint="99"/>
          </w:tcPr>
          <w:p w14:paraId="4D68D77D" w14:textId="77777777" w:rsidR="005A55BE" w:rsidRPr="00AD7FF2" w:rsidRDefault="005A55BE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30F1DBC6" w14:textId="52441471" w:rsidR="005A55BE" w:rsidRPr="00AD7FF2" w:rsidRDefault="005A55BE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  <w:sdt>
              <w:sdtPr>
                <w:rPr>
                  <w:rStyle w:val="Tyyli2"/>
                  <w:rFonts w:cs="Arial"/>
                  <w:szCs w:val="24"/>
                </w:rPr>
                <w:id w:val="-505663518"/>
                <w:lock w:val="sdtLocked"/>
                <w:placeholder>
                  <w:docPart w:val="2EA2D4B8DCE64972870013754E9482DD"/>
                </w:placeholder>
                <w:showingPlcHdr/>
                <w:text w:multiLine="1"/>
              </w:sdtPr>
              <w:sdtEndPr>
                <w:rPr>
                  <w:rStyle w:val="Kappaleenoletusfontti"/>
                  <w:rFonts w:asciiTheme="minorHAnsi" w:hAnsiTheme="minorHAnsi"/>
                  <w:sz w:val="22"/>
                  <w:lang w:val="fi-FI"/>
                </w:rPr>
              </w:sdtEndPr>
              <w:sdtContent>
                <w:r w:rsidR="005E0B49" w:rsidRPr="00AD7FF2">
                  <w:rPr>
                    <w:rStyle w:val="Tyyli2"/>
                    <w:rFonts w:cs="Arial"/>
                    <w:szCs w:val="24"/>
                    <w:lang w:val="fi-FI"/>
                  </w:rPr>
                  <w:t xml:space="preserve"> </w:t>
                </w:r>
                <w:r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esimerkiksi sosiaalitilat, vakituiset työpisteet jne. napsauttamalla t</w:t>
                </w:r>
                <w:r w:rsidR="00AD7FF2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ekstiä</w:t>
                </w:r>
                <w:r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sdtContent>
            </w:sdt>
          </w:p>
          <w:p w14:paraId="75F520A6" w14:textId="77777777" w:rsidR="005A55BE" w:rsidRPr="00AD7FF2" w:rsidRDefault="005A55BE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5437D341" w14:textId="22EBF2E8" w:rsidR="00FA07CA" w:rsidRPr="00AD7FF2" w:rsidRDefault="00FA07CA" w:rsidP="00791122">
      <w:pPr>
        <w:rPr>
          <w:rFonts w:ascii="Arial" w:hAnsi="Arial" w:cs="Arial"/>
          <w:sz w:val="24"/>
          <w:szCs w:val="24"/>
          <w:lang w:val="fi-FI"/>
        </w:rPr>
      </w:pPr>
    </w:p>
    <w:p w14:paraId="50D27889" w14:textId="77777777" w:rsidR="00FA07CA" w:rsidRPr="00AD7FF2" w:rsidRDefault="00FA07CA">
      <w:pPr>
        <w:rPr>
          <w:rFonts w:ascii="Arial" w:hAnsi="Arial" w:cs="Arial"/>
          <w:sz w:val="24"/>
          <w:szCs w:val="24"/>
          <w:lang w:val="fi-FI"/>
        </w:rPr>
      </w:pPr>
      <w:r w:rsidRPr="00AD7FF2">
        <w:rPr>
          <w:rFonts w:ascii="Arial" w:hAnsi="Arial" w:cs="Arial"/>
          <w:sz w:val="24"/>
          <w:szCs w:val="24"/>
          <w:lang w:val="fi-FI"/>
        </w:rPr>
        <w:br w:type="page"/>
      </w:r>
    </w:p>
    <w:p w14:paraId="12DF7DDB" w14:textId="77777777" w:rsidR="00843E87" w:rsidRPr="00AD7FF2" w:rsidRDefault="00843E87" w:rsidP="00791122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9683"/>
      </w:tblGrid>
      <w:tr w:rsidR="00AD7FF2" w:rsidRPr="00AD7FF2" w14:paraId="5F6518CF" w14:textId="77777777" w:rsidTr="006F1C21">
        <w:trPr>
          <w:cantSplit/>
          <w:tblHeader/>
        </w:trPr>
        <w:tc>
          <w:tcPr>
            <w:tcW w:w="279" w:type="dxa"/>
            <w:vMerge w:val="restart"/>
            <w:shd w:val="clear" w:color="auto" w:fill="C2D69B" w:themeFill="accent3" w:themeFillTint="99"/>
          </w:tcPr>
          <w:p w14:paraId="743698F1" w14:textId="77777777" w:rsidR="0016206B" w:rsidRPr="00AD7FF2" w:rsidRDefault="0016206B" w:rsidP="009A3A55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shd w:val="clear" w:color="auto" w:fill="F2F2F2" w:themeFill="background1" w:themeFillShade="F2"/>
          </w:tcPr>
          <w:p w14:paraId="0447C42E" w14:textId="6B173419" w:rsidR="0016206B" w:rsidRPr="00AD7FF2" w:rsidRDefault="0016206B" w:rsidP="009A3A55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 xml:space="preserve">3 Riskien arviointi rekisteröidyille </w:t>
            </w:r>
          </w:p>
          <w:p w14:paraId="6B921CBB" w14:textId="074FC589" w:rsidR="0016206B" w:rsidRPr="00AD7FF2" w:rsidRDefault="0016206B" w:rsidP="003047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</w:tr>
      <w:tr w:rsidR="00AD7FF2" w:rsidRPr="00AD7FF2" w14:paraId="7074D22E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C2D69B" w:themeFill="accent3" w:themeFillTint="99"/>
          </w:tcPr>
          <w:p w14:paraId="39CC713A" w14:textId="77777777" w:rsidR="0016206B" w:rsidRPr="00AD7F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7D342760" w14:textId="2953CA0B" w:rsidR="0016206B" w:rsidRPr="00AD7F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3.1 </w:t>
            </w:r>
            <w:r w:rsidR="005E0B49" w:rsidRPr="00AD7FF2">
              <w:rPr>
                <w:rFonts w:ascii="Arial" w:hAnsi="Arial" w:cs="Arial"/>
                <w:sz w:val="24"/>
                <w:szCs w:val="24"/>
                <w:lang w:val="fi-FI"/>
              </w:rPr>
              <w:t>Kuvat</w:t>
            </w: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allenteiden väärinkäyttö</w:t>
            </w:r>
          </w:p>
          <w:p w14:paraId="4475A62C" w14:textId="4007BB9A" w:rsidR="0016206B" w:rsidRPr="00AD7F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19EE47D5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C2D69B" w:themeFill="accent3" w:themeFillTint="99"/>
          </w:tcPr>
          <w:p w14:paraId="41237D57" w14:textId="77777777" w:rsidR="0016206B" w:rsidRPr="00AD7FF2" w:rsidRDefault="0016206B" w:rsidP="00FA07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3" w:type="dxa"/>
          </w:tcPr>
          <w:p w14:paraId="285A1534" w14:textId="732081E1" w:rsidR="0016206B" w:rsidRPr="00AD7FF2" w:rsidRDefault="0016206B" w:rsidP="00FA07CA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Valitse riskitaso"/>
              <w:tag w:val="Valitse riskitaso"/>
              <w:id w:val="1975478425"/>
              <w:placeholder>
                <w:docPart w:val="54D4D1C50C254EF1A71C094376F635E6"/>
              </w:placeholder>
              <w:comboBox>
                <w:listItem w:value="Valitse kohde."/>
                <w:listItem w:displayText="Ei riskiä" w:value="Ei riskiä"/>
                <w:listItem w:displayText="Matala" w:value="Matala"/>
                <w:listItem w:displayText="Keskitasoa" w:value="Keskitasoa"/>
                <w:listItem w:displayText="Korkea" w:value="Korkea"/>
              </w:comboBox>
            </w:sdtPr>
            <w:sdtContent>
              <w:p w14:paraId="22EC213E" w14:textId="47404218" w:rsidR="0016206B" w:rsidRPr="00AD7FF2" w:rsidRDefault="005E0B49" w:rsidP="00FA07CA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AD7FF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16206B"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>Ei riskiä</w:t>
                </w:r>
              </w:p>
            </w:sdtContent>
          </w:sdt>
          <w:p w14:paraId="4CB013A4" w14:textId="77777777" w:rsidR="0016206B" w:rsidRPr="00AD7F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5AE75641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C2D69B" w:themeFill="accent3" w:themeFillTint="99"/>
          </w:tcPr>
          <w:p w14:paraId="63E51F89" w14:textId="77777777" w:rsidR="0016206B" w:rsidRPr="00AD7F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6BCE8E75" w14:textId="098C3BF7" w:rsidR="0016206B" w:rsidRPr="00AD7F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3.2 Henkilöiden tahaton tunnistaminen</w:t>
            </w:r>
          </w:p>
          <w:p w14:paraId="65467445" w14:textId="0CD51A3D" w:rsidR="0016206B" w:rsidRPr="00AD7F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2130F110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C2D69B" w:themeFill="accent3" w:themeFillTint="99"/>
          </w:tcPr>
          <w:p w14:paraId="2604DD38" w14:textId="77777777" w:rsidR="0016206B" w:rsidRPr="00AD7FF2" w:rsidRDefault="0016206B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0B466EA5" w14:textId="67F7BC6F" w:rsidR="0016206B" w:rsidRPr="00AD7FF2" w:rsidRDefault="0016206B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Valitse riskitaso"/>
              <w:tag w:val="Valitse riskitaso"/>
              <w:id w:val="-1948071317"/>
              <w:placeholder>
                <w:docPart w:val="7C1B7FAAE4F5416BB9E0C195A3CC67F1"/>
              </w:placeholder>
              <w:comboBox>
                <w:listItem w:value="Valitse kohde."/>
                <w:listItem w:displayText="Ei riskiä" w:value="Ei riskiä"/>
                <w:listItem w:displayText="Matala" w:value="Matala"/>
                <w:listItem w:displayText="Keskitasoa" w:value="Keskitasoa"/>
                <w:listItem w:displayText="Korkea" w:value="Korkea"/>
              </w:comboBox>
            </w:sdtPr>
            <w:sdtContent>
              <w:p w14:paraId="280F67B1" w14:textId="6A27D321" w:rsidR="0016206B" w:rsidRPr="00AD7FF2" w:rsidRDefault="005E0B49" w:rsidP="00FA07CA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AD7FF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16206B"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>Ei riskiä</w:t>
                </w:r>
              </w:p>
            </w:sdtContent>
          </w:sdt>
          <w:p w14:paraId="77E4D79F" w14:textId="77777777" w:rsidR="0016206B" w:rsidRPr="00AD7F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32ABFC9E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C2D69B" w:themeFill="accent3" w:themeFillTint="99"/>
          </w:tcPr>
          <w:p w14:paraId="6BFCF320" w14:textId="77777777" w:rsidR="0016206B" w:rsidRPr="00AD7F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4FE8EFFF" w14:textId="77777777" w:rsidR="0016206B" w:rsidRPr="00AD7F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3.3 Tietovuoto tai hakkerointi</w:t>
            </w:r>
          </w:p>
          <w:p w14:paraId="6D9CC7DB" w14:textId="23A78097" w:rsidR="005E0B49" w:rsidRPr="00AD7FF2" w:rsidRDefault="005E0B49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6B73762D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C2D69B" w:themeFill="accent3" w:themeFillTint="99"/>
          </w:tcPr>
          <w:p w14:paraId="679105BF" w14:textId="77777777" w:rsidR="0016206B" w:rsidRPr="00AD7FF2" w:rsidRDefault="0016206B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2B3E4E8D" w14:textId="6207FD65" w:rsidR="0016206B" w:rsidRPr="00AD7FF2" w:rsidRDefault="0016206B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Valitse riskitaso"/>
              <w:tag w:val="Valitse riskitaso"/>
              <w:id w:val="1556890728"/>
              <w:placeholder>
                <w:docPart w:val="101DB32F6FEA4B1AAAAC58332CDC37B9"/>
              </w:placeholder>
              <w:comboBox>
                <w:listItem w:value="Valitse kohde."/>
                <w:listItem w:displayText="Ei riskiä" w:value="Ei riskiä"/>
                <w:listItem w:displayText="Matala" w:value="Matala"/>
                <w:listItem w:displayText="Keskitasoa" w:value="Keskitasoa"/>
                <w:listItem w:displayText="Korkea" w:value="Korkea"/>
              </w:comboBox>
            </w:sdtPr>
            <w:sdtContent>
              <w:p w14:paraId="10584A06" w14:textId="14DB9718" w:rsidR="0016206B" w:rsidRPr="00AD7FF2" w:rsidRDefault="005E0B49" w:rsidP="00FA07CA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AD7FF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16206B" w:rsidRPr="00AD7FF2">
                  <w:rPr>
                    <w:rFonts w:ascii="Arial" w:hAnsi="Arial" w:cs="Arial"/>
                    <w:sz w:val="24"/>
                    <w:szCs w:val="24"/>
                  </w:rPr>
                  <w:t xml:space="preserve">Ei </w:t>
                </w:r>
                <w:proofErr w:type="spellStart"/>
                <w:r w:rsidR="0016206B" w:rsidRPr="00AD7FF2">
                  <w:rPr>
                    <w:rFonts w:ascii="Arial" w:hAnsi="Arial" w:cs="Arial"/>
                    <w:sz w:val="24"/>
                    <w:szCs w:val="24"/>
                  </w:rPr>
                  <w:t>riskiä</w:t>
                </w:r>
                <w:proofErr w:type="spellEnd"/>
              </w:p>
            </w:sdtContent>
          </w:sdt>
          <w:p w14:paraId="15154136" w14:textId="77777777" w:rsidR="0016206B" w:rsidRPr="00AD7FF2" w:rsidRDefault="0016206B" w:rsidP="0079112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379EE7E8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C2D69B" w:themeFill="accent3" w:themeFillTint="99"/>
          </w:tcPr>
          <w:p w14:paraId="559899EE" w14:textId="77777777" w:rsidR="0016206B" w:rsidRPr="00AD7FF2" w:rsidRDefault="0016206B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18C16CBA" w14:textId="77777777" w:rsidR="0016206B" w:rsidRPr="00AD7FF2" w:rsidRDefault="0016206B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3.4 </w:t>
            </w:r>
            <w:r w:rsidR="00481B21" w:rsidRPr="00AD7FF2">
              <w:rPr>
                <w:rFonts w:ascii="Arial" w:hAnsi="Arial" w:cs="Arial"/>
                <w:sz w:val="24"/>
                <w:szCs w:val="24"/>
                <w:lang w:val="fi-FI"/>
              </w:rPr>
              <w:t>Riskikuvaus</w:t>
            </w:r>
          </w:p>
          <w:p w14:paraId="5A5630E7" w14:textId="7A532FD1" w:rsidR="005E0B49" w:rsidRPr="00AD7FF2" w:rsidRDefault="005E0B49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6653816B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C2D69B" w:themeFill="accent3" w:themeFillTint="99"/>
          </w:tcPr>
          <w:p w14:paraId="34D5F2CC" w14:textId="77777777" w:rsidR="0016206B" w:rsidRPr="00AD7FF2" w:rsidRDefault="0016206B" w:rsidP="00FA07CA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78803607"/>
            <w:lock w:val="sdtLocked"/>
            <w:placeholder>
              <w:docPart w:val="0ED05A3CB0C84798BB8DCDF64988C402"/>
            </w:placeholder>
            <w:showingPlcHdr/>
            <w:text w:multiLine="1"/>
          </w:sdtPr>
          <w:sdtEndPr>
            <w:rPr>
              <w:lang w:val="fi-FI"/>
            </w:rPr>
          </w:sdtEndPr>
          <w:sdtContent>
            <w:tc>
              <w:tcPr>
                <w:tcW w:w="9683" w:type="dxa"/>
              </w:tcPr>
              <w:p w14:paraId="0ED040D2" w14:textId="2A7D4F3F" w:rsidR="0016206B" w:rsidRPr="00AD7FF2" w:rsidRDefault="005E0B49" w:rsidP="00FA07CA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481B21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napsauttamalla t</w:t>
                </w:r>
                <w:r w:rsidR="00AD7FF2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ekstiä</w:t>
                </w:r>
                <w:r w:rsidR="00481B21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p>
            </w:tc>
          </w:sdtContent>
        </w:sdt>
      </w:tr>
    </w:tbl>
    <w:p w14:paraId="4A8B46F5" w14:textId="43DC9653" w:rsidR="00D65460" w:rsidRPr="00AD7FF2" w:rsidRDefault="00D65460" w:rsidP="00791122">
      <w:pPr>
        <w:rPr>
          <w:rFonts w:ascii="Arial" w:hAnsi="Arial" w:cs="Arial"/>
          <w:sz w:val="24"/>
          <w:szCs w:val="24"/>
          <w:lang w:val="fi-FI"/>
        </w:rPr>
      </w:pPr>
    </w:p>
    <w:p w14:paraId="007FB4E4" w14:textId="77777777" w:rsidR="00D65460" w:rsidRPr="00AD7FF2" w:rsidRDefault="00D65460">
      <w:pPr>
        <w:rPr>
          <w:rFonts w:ascii="Arial" w:hAnsi="Arial" w:cs="Arial"/>
          <w:sz w:val="24"/>
          <w:szCs w:val="24"/>
          <w:lang w:val="fi-FI"/>
        </w:rPr>
      </w:pPr>
      <w:r w:rsidRPr="00AD7FF2">
        <w:rPr>
          <w:rFonts w:ascii="Arial" w:hAnsi="Arial" w:cs="Arial"/>
          <w:sz w:val="24"/>
          <w:szCs w:val="24"/>
          <w:lang w:val="fi-FI"/>
        </w:rPr>
        <w:br w:type="page"/>
      </w:r>
    </w:p>
    <w:p w14:paraId="33970661" w14:textId="77777777" w:rsidR="00FA07CA" w:rsidRPr="00AD7FF2" w:rsidRDefault="00FA07CA" w:rsidP="00791122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5833"/>
        <w:gridCol w:w="3850"/>
      </w:tblGrid>
      <w:tr w:rsidR="00AD7FF2" w:rsidRPr="00AD7FF2" w14:paraId="3CB386E5" w14:textId="77777777" w:rsidTr="006F1C21">
        <w:trPr>
          <w:cantSplit/>
          <w:tblHeader/>
        </w:trPr>
        <w:tc>
          <w:tcPr>
            <w:tcW w:w="279" w:type="dxa"/>
            <w:vMerge w:val="restart"/>
            <w:shd w:val="clear" w:color="auto" w:fill="92CDDC" w:themeFill="accent5" w:themeFillTint="99"/>
          </w:tcPr>
          <w:p w14:paraId="02E80055" w14:textId="77777777" w:rsidR="005A55BE" w:rsidRPr="00AD7FF2" w:rsidRDefault="005A55BE" w:rsidP="000079C8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  <w:shd w:val="clear" w:color="auto" w:fill="F2F2F2" w:themeFill="background1" w:themeFillShade="F2"/>
          </w:tcPr>
          <w:p w14:paraId="08BB9A4E" w14:textId="6033C790" w:rsidR="005A55BE" w:rsidRPr="00AD7FF2" w:rsidRDefault="005A55BE" w:rsidP="00D65460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 xml:space="preserve">4 </w:t>
            </w:r>
            <w:r w:rsidR="00D65460" w:rsidRPr="00AD7FF2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Riskienhallinta</w:t>
            </w:r>
          </w:p>
          <w:p w14:paraId="66C8B423" w14:textId="04D1D8AC" w:rsidR="00D65460" w:rsidRPr="00AD7FF2" w:rsidRDefault="00D65460" w:rsidP="00D65460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279D4348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2CDDC" w:themeFill="accent5" w:themeFillTint="99"/>
          </w:tcPr>
          <w:p w14:paraId="4859F92B" w14:textId="77777777" w:rsidR="005A55BE" w:rsidRPr="00AD7FF2" w:rsidRDefault="005A55BE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2569023D" w14:textId="77777777" w:rsidR="005A55BE" w:rsidRPr="00AD7FF2" w:rsidRDefault="005A55BE" w:rsidP="006F1C21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4,1 Riskien </w:t>
            </w:r>
            <w:r w:rsidR="006F1C21" w:rsidRPr="00AD7FF2">
              <w:rPr>
                <w:rFonts w:ascii="Arial" w:hAnsi="Arial" w:cs="Arial"/>
                <w:sz w:val="24"/>
                <w:szCs w:val="24"/>
                <w:lang w:val="fi-FI"/>
              </w:rPr>
              <w:t>hallintatoimet</w:t>
            </w:r>
          </w:p>
          <w:p w14:paraId="4E4AD369" w14:textId="09A52320" w:rsidR="006F1C21" w:rsidRPr="00AD7FF2" w:rsidRDefault="006F1C21" w:rsidP="006F1C21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0E4283" w14:paraId="216E398D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2CDDC" w:themeFill="accent5" w:themeFillTint="99"/>
          </w:tcPr>
          <w:p w14:paraId="4E357DA3" w14:textId="77777777" w:rsidR="005A55BE" w:rsidRPr="00AD7FF2" w:rsidRDefault="005A55BE" w:rsidP="0044580B">
            <w:pPr>
              <w:tabs>
                <w:tab w:val="left" w:pos="1815"/>
              </w:tabs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5833" w:type="dxa"/>
          </w:tcPr>
          <w:p w14:paraId="73CD56B6" w14:textId="3EB8AF9A" w:rsidR="005A55BE" w:rsidRPr="00AD7FF2" w:rsidRDefault="00000000" w:rsidP="0044580B">
            <w:pPr>
              <w:tabs>
                <w:tab w:val="left" w:pos="1815"/>
              </w:tabs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9337897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AD7F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Pääsynvalvonta</w:t>
            </w:r>
          </w:p>
        </w:tc>
        <w:tc>
          <w:tcPr>
            <w:tcW w:w="3850" w:type="dxa"/>
          </w:tcPr>
          <w:sdt>
            <w:sdtPr>
              <w:rPr>
                <w:rFonts w:ascii="Arial" w:hAnsi="Arial" w:cs="Arial"/>
                <w:sz w:val="24"/>
                <w:szCs w:val="24"/>
                <w:lang w:val="fi-FI"/>
              </w:rPr>
              <w:id w:val="-1437131379"/>
              <w:lock w:val="sdtLocked"/>
              <w:placeholder>
                <w:docPart w:val="52213E57848B4FFE973C676FC28D56FE"/>
              </w:placeholder>
              <w:showingPlcHdr/>
              <w:text w:multiLine="1"/>
            </w:sdtPr>
            <w:sdtContent>
              <w:p w14:paraId="5CB52207" w14:textId="017C3D41" w:rsidR="00D65460" w:rsidRPr="00AD7FF2" w:rsidRDefault="005E0B49" w:rsidP="000079C8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D65460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Vain nimetyt henkilöt pääsevät </w:t>
                </w:r>
                <w:r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kuva</w:t>
                </w:r>
                <w:r w:rsidR="00D65460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tallenteisiin.</w:t>
                </w:r>
              </w:p>
            </w:sdtContent>
          </w:sdt>
          <w:p w14:paraId="572AD65B" w14:textId="6FAE7238" w:rsidR="005A55BE" w:rsidRPr="00AD7FF2" w:rsidRDefault="005A55BE" w:rsidP="00D65460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2583276E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2CDDC" w:themeFill="accent5" w:themeFillTint="99"/>
          </w:tcPr>
          <w:p w14:paraId="2954B049" w14:textId="77777777" w:rsidR="005A55BE" w:rsidRPr="00AD7FF2" w:rsidRDefault="005A55BE" w:rsidP="0044580B">
            <w:p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5833" w:type="dxa"/>
          </w:tcPr>
          <w:p w14:paraId="2F2C988E" w14:textId="7521B61F" w:rsidR="005A55BE" w:rsidRPr="00AD7FF2" w:rsidRDefault="00000000" w:rsidP="0044580B">
            <w:p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20510320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AD7F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Säilytysaika</w:t>
            </w:r>
          </w:p>
        </w:tc>
        <w:tc>
          <w:tcPr>
            <w:tcW w:w="3850" w:type="dxa"/>
          </w:tcPr>
          <w:sdt>
            <w:sdtPr>
              <w:rPr>
                <w:rFonts w:ascii="Arial" w:hAnsi="Arial" w:cs="Arial"/>
                <w:sz w:val="24"/>
                <w:szCs w:val="24"/>
                <w:lang w:val="fi-FI"/>
              </w:rPr>
              <w:id w:val="-553624685"/>
              <w:placeholder>
                <w:docPart w:val="C8FF355B7A124F9093F4181A6405339E"/>
              </w:placeholder>
              <w:showingPlcHdr/>
              <w:text w:multiLine="1"/>
            </w:sdtPr>
            <w:sdtContent>
              <w:p w14:paraId="36313114" w14:textId="6FC55C8B" w:rsidR="00D65460" w:rsidRPr="00AD7FF2" w:rsidRDefault="005E0B49" w:rsidP="00D65460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Kuvat</w:t>
                </w:r>
                <w:r w:rsidR="00D65460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allenteet poistetaan automaattisesti.</w:t>
                </w:r>
              </w:p>
            </w:sdtContent>
          </w:sdt>
          <w:p w14:paraId="1CA29D8F" w14:textId="660AFE05" w:rsidR="005A55BE" w:rsidRPr="00AD7FF2" w:rsidRDefault="005A55BE" w:rsidP="00D65460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2D75C9D5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2CDDC" w:themeFill="accent5" w:themeFillTint="99"/>
          </w:tcPr>
          <w:p w14:paraId="4012DC2B" w14:textId="77777777" w:rsidR="005A55BE" w:rsidRPr="00AD7FF2" w:rsidRDefault="005A55BE" w:rsidP="0044580B">
            <w:p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5833" w:type="dxa"/>
          </w:tcPr>
          <w:p w14:paraId="656EF94D" w14:textId="03D2808F" w:rsidR="005A55BE" w:rsidRPr="00AD7FF2" w:rsidRDefault="00000000" w:rsidP="0044580B">
            <w:p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41216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AD7F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K</w:t>
            </w:r>
            <w:r w:rsidR="005E0B49" w:rsidRPr="00AD7FF2">
              <w:rPr>
                <w:rFonts w:ascii="Arial" w:hAnsi="Arial" w:cs="Arial"/>
                <w:sz w:val="24"/>
                <w:szCs w:val="24"/>
                <w:lang w:val="fi-FI"/>
              </w:rPr>
              <w:t>ameravalvonta</w:t>
            </w:r>
            <w:r w:rsidR="006F1C21" w:rsidRPr="00AD7FF2">
              <w:rPr>
                <w:rFonts w:ascii="Arial" w:hAnsi="Arial" w:cs="Arial"/>
                <w:sz w:val="24"/>
                <w:szCs w:val="24"/>
                <w:lang w:val="fi-FI"/>
              </w:rPr>
              <w:t>-alueet</w:t>
            </w:r>
          </w:p>
        </w:tc>
        <w:tc>
          <w:tcPr>
            <w:tcW w:w="3850" w:type="dxa"/>
          </w:tcPr>
          <w:sdt>
            <w:sdtPr>
              <w:rPr>
                <w:rFonts w:ascii="Arial" w:hAnsi="Arial" w:cs="Arial"/>
                <w:sz w:val="24"/>
                <w:szCs w:val="24"/>
                <w:lang w:val="fi-FI"/>
              </w:rPr>
              <w:id w:val="-1755354878"/>
              <w:placeholder>
                <w:docPart w:val="BBAE776C8993461CB96E95F0728B3B73"/>
              </w:placeholder>
              <w:showingPlcHdr/>
              <w:text w:multiLine="1"/>
            </w:sdtPr>
            <w:sdtContent>
              <w:p w14:paraId="5D403D81" w14:textId="1646AABA" w:rsidR="00D65460" w:rsidRPr="00AD7FF2" w:rsidRDefault="005E0B49" w:rsidP="00D65460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D65460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Rajattu vain välttämättömille alueille.</w:t>
                </w:r>
              </w:p>
            </w:sdtContent>
          </w:sdt>
          <w:p w14:paraId="338C6E72" w14:textId="4FF30C78" w:rsidR="005A55BE" w:rsidRPr="00AD7FF2" w:rsidRDefault="005A55BE" w:rsidP="00D65460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0E4283" w14:paraId="397A25ED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2CDDC" w:themeFill="accent5" w:themeFillTint="99"/>
          </w:tcPr>
          <w:p w14:paraId="2E01B597" w14:textId="77777777" w:rsidR="005A55BE" w:rsidRPr="00AD7FF2" w:rsidRDefault="005A55BE" w:rsidP="0044580B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5833" w:type="dxa"/>
          </w:tcPr>
          <w:p w14:paraId="37CE39D7" w14:textId="2E953AE9" w:rsidR="005A55BE" w:rsidRPr="00AD7FF2" w:rsidRDefault="00000000" w:rsidP="0044580B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11622360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AD7F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Tietoturva</w:t>
            </w:r>
          </w:p>
          <w:p w14:paraId="0EC62A93" w14:textId="77777777" w:rsidR="005A55BE" w:rsidRPr="00AD7FF2" w:rsidRDefault="005A55BE" w:rsidP="0044580B">
            <w:p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3850" w:type="dxa"/>
          </w:tcPr>
          <w:sdt>
            <w:sdtPr>
              <w:rPr>
                <w:rFonts w:ascii="Arial" w:hAnsi="Arial" w:cs="Arial"/>
                <w:sz w:val="24"/>
                <w:szCs w:val="24"/>
                <w:lang w:val="fi-FI"/>
              </w:rPr>
              <w:id w:val="467635351"/>
              <w:placeholder>
                <w:docPart w:val="A1227AFBFCE0492EA6BF0A497016281F"/>
              </w:placeholder>
              <w:showingPlcHdr/>
              <w:text w:multiLine="1"/>
            </w:sdtPr>
            <w:sdtContent>
              <w:p w14:paraId="6881AF11" w14:textId="3D9A9B82" w:rsidR="00D65460" w:rsidRPr="00AD7FF2" w:rsidRDefault="005E0B49" w:rsidP="00D65460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D65460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Salasanat, palomuurit, suojattu tallennus rajattu vain nimetyille henkilöille.</w:t>
                </w:r>
              </w:p>
            </w:sdtContent>
          </w:sdt>
          <w:p w14:paraId="4F83ECE6" w14:textId="77777777" w:rsidR="00D65460" w:rsidRPr="00AD7FF2" w:rsidRDefault="00D65460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1ACCAF9F" w14:textId="545EB840" w:rsidR="005A55BE" w:rsidRPr="00AD7FF2" w:rsidRDefault="005A55BE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0E4283" w14:paraId="7563B4AE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2CDDC" w:themeFill="accent5" w:themeFillTint="99"/>
          </w:tcPr>
          <w:p w14:paraId="2863EA3C" w14:textId="77777777" w:rsidR="005A55BE" w:rsidRPr="00AD7FF2" w:rsidRDefault="005A55BE" w:rsidP="0044580B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5833" w:type="dxa"/>
          </w:tcPr>
          <w:p w14:paraId="2972D30C" w14:textId="12A03D7F" w:rsidR="005A55BE" w:rsidRPr="00AD7FF2" w:rsidRDefault="00000000" w:rsidP="0044580B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7591430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AD7F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Koulutus: </w:t>
            </w:r>
          </w:p>
          <w:p w14:paraId="56B83A0B" w14:textId="77777777" w:rsidR="005A55BE" w:rsidRPr="00AD7FF2" w:rsidRDefault="005A55BE" w:rsidP="0044580B">
            <w:pPr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3850" w:type="dxa"/>
          </w:tcPr>
          <w:sdt>
            <w:sdtPr>
              <w:rPr>
                <w:rFonts w:ascii="Arial" w:hAnsi="Arial" w:cs="Arial"/>
                <w:sz w:val="24"/>
                <w:szCs w:val="24"/>
                <w:lang w:val="fi-FI"/>
              </w:rPr>
              <w:id w:val="-137488333"/>
              <w:placeholder>
                <w:docPart w:val="FC76CE0A49B54EBC835605DAD3B19300"/>
              </w:placeholder>
              <w:showingPlcHdr/>
              <w:text w:multiLine="1"/>
            </w:sdtPr>
            <w:sdtContent>
              <w:p w14:paraId="5A3E8202" w14:textId="6F4C8E7C" w:rsidR="00D65460" w:rsidRPr="00AD7FF2" w:rsidRDefault="005E0B49" w:rsidP="00D65460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CF5D14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Henkilöstölle annettu ohjeistus kameravalvonnasta, rekisteröidyn oikeuksista ja tietosuojasta.</w:t>
                </w:r>
              </w:p>
            </w:sdtContent>
          </w:sdt>
          <w:p w14:paraId="629B53BA" w14:textId="77777777" w:rsidR="00D65460" w:rsidRPr="00AD7FF2" w:rsidRDefault="00D65460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74978F5C" w14:textId="528DAD75" w:rsidR="005A55BE" w:rsidRPr="00AD7FF2" w:rsidRDefault="005A55BE" w:rsidP="000079C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5F34DD57" w14:textId="77777777" w:rsidR="000B518E" w:rsidRPr="00AD7FF2" w:rsidRDefault="000B518E" w:rsidP="000079C8">
      <w:pPr>
        <w:rPr>
          <w:rFonts w:ascii="Arial" w:hAnsi="Arial" w:cs="Arial"/>
          <w:sz w:val="24"/>
          <w:szCs w:val="24"/>
          <w:lang w:val="fi-FI"/>
        </w:rPr>
      </w:pPr>
    </w:p>
    <w:p w14:paraId="7A069ED3" w14:textId="77777777" w:rsidR="000B518E" w:rsidRPr="00AD7FF2" w:rsidRDefault="000B518E">
      <w:pPr>
        <w:rPr>
          <w:rFonts w:ascii="Arial" w:hAnsi="Arial" w:cs="Arial"/>
          <w:sz w:val="24"/>
          <w:szCs w:val="24"/>
          <w:lang w:val="fi-FI"/>
        </w:rPr>
      </w:pPr>
      <w:r w:rsidRPr="00AD7FF2">
        <w:rPr>
          <w:rFonts w:ascii="Arial" w:hAnsi="Arial" w:cs="Arial"/>
          <w:sz w:val="24"/>
          <w:szCs w:val="24"/>
          <w:lang w:val="fi-FI"/>
        </w:rPr>
        <w:br w:type="page"/>
      </w:r>
    </w:p>
    <w:p w14:paraId="69AC5AEA" w14:textId="5B081137" w:rsidR="009D7A6B" w:rsidRPr="00AD7FF2" w:rsidRDefault="009D7A6B" w:rsidP="000079C8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7094"/>
        <w:gridCol w:w="2589"/>
      </w:tblGrid>
      <w:tr w:rsidR="00AD7FF2" w:rsidRPr="00AD7FF2" w14:paraId="6B3D29C7" w14:textId="77777777" w:rsidTr="006F1C21">
        <w:trPr>
          <w:tblHeader/>
        </w:trPr>
        <w:tc>
          <w:tcPr>
            <w:tcW w:w="279" w:type="dxa"/>
            <w:vMerge w:val="restart"/>
            <w:shd w:val="clear" w:color="auto" w:fill="D99594" w:themeFill="accent2" w:themeFillTint="99"/>
          </w:tcPr>
          <w:p w14:paraId="34F536EB" w14:textId="77777777" w:rsidR="005A55BE" w:rsidRPr="00AD7FF2" w:rsidRDefault="005A55BE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  <w:shd w:val="clear" w:color="auto" w:fill="F2F2F2" w:themeFill="background1" w:themeFillShade="F2"/>
          </w:tcPr>
          <w:p w14:paraId="4C00D6F4" w14:textId="196E3BB4" w:rsidR="005A55BE" w:rsidRPr="00AD7FF2" w:rsidRDefault="005A55BE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5 Johtopäätökset</w:t>
            </w:r>
          </w:p>
          <w:p w14:paraId="035EE9D4" w14:textId="7FFAEDC3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0E4283" w14:paraId="43B49106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01C7A6B6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  <w:tcBorders>
              <w:bottom w:val="single" w:sz="4" w:space="0" w:color="auto"/>
            </w:tcBorders>
          </w:tcPr>
          <w:p w14:paraId="1DD78975" w14:textId="3E4896A2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5.1 Onko käsittely oikeasuhtaista ja lainmukaista?</w:t>
            </w:r>
          </w:p>
          <w:p w14:paraId="2478A73D" w14:textId="02D83E8D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1E6DE0DD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0E361527" w14:textId="77777777" w:rsidR="005A55BE" w:rsidRPr="00AD7FF2" w:rsidRDefault="005A55BE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7094" w:type="dxa"/>
            <w:shd w:val="clear" w:color="auto" w:fill="auto"/>
          </w:tcPr>
          <w:p w14:paraId="1BD181D6" w14:textId="63535022" w:rsidR="005A55BE" w:rsidRPr="00AD7FF2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19868955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AD7F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Kyllä</w:t>
            </w:r>
          </w:p>
          <w:p w14:paraId="75F2AC56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589" w:type="dxa"/>
            <w:shd w:val="clear" w:color="auto" w:fill="auto"/>
          </w:tcPr>
          <w:p w14:paraId="66E11B82" w14:textId="5739A8A0" w:rsidR="005A55BE" w:rsidRPr="00AD7FF2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4500632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AD7F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Ei</w:t>
            </w:r>
          </w:p>
          <w:p w14:paraId="012C600F" w14:textId="2A82C600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6DC41D1E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747290FA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091D7E2B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5.2 Perustelut</w:t>
            </w:r>
          </w:p>
          <w:p w14:paraId="785847B7" w14:textId="4BD639C1" w:rsidR="005E0B49" w:rsidRPr="00AD7FF2" w:rsidRDefault="005E0B4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0E4283" w14:paraId="241425EB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6D66D64E" w14:textId="77777777" w:rsidR="005A55BE" w:rsidRPr="00AD7FF2" w:rsidRDefault="005A55BE" w:rsidP="001C051D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0894C991" w14:textId="6A30CE4A" w:rsidR="005A55BE" w:rsidRPr="00AD7FF2" w:rsidRDefault="005A55BE" w:rsidP="001C051D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  <w:p w14:paraId="4F0572A0" w14:textId="77777777" w:rsidR="005A55BE" w:rsidRPr="00AD7FF2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847992053"/>
                <w:lock w:val="sdtLocked"/>
                <w:placeholder>
                  <w:docPart w:val="FCE26E0865FA4CCFAB1CE6B29D5B2E3C"/>
                </w:placeholder>
                <w:showingPlcHdr/>
                <w:text w:multiLine="1"/>
              </w:sdtPr>
              <w:sdtContent>
                <w:r w:rsidR="005A55BE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tekstiä napsauttamalla tai napauttamalla tätä.</w:t>
                </w:r>
              </w:sdtContent>
            </w:sdt>
            <w:r w:rsidR="005A55BE" w:rsidRPr="00AD7FF2">
              <w:rPr>
                <w:rFonts w:ascii="Arial" w:hAnsi="Arial" w:cs="Arial"/>
                <w:sz w:val="24"/>
                <w:szCs w:val="24"/>
                <w:lang w:val="fi-FI"/>
              </w:rPr>
              <w:br/>
              <w:t xml:space="preserve"> </w:t>
            </w:r>
          </w:p>
          <w:p w14:paraId="179E0435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0E4283" w14:paraId="6ACBD374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167A328A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7AD7133F" w14:textId="6F1B5F8C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5.3 Voidaanko </w:t>
            </w:r>
            <w:r w:rsidR="005E0B49" w:rsidRPr="00AD7FF2">
              <w:rPr>
                <w:rFonts w:ascii="Arial" w:hAnsi="Arial" w:cs="Arial"/>
                <w:sz w:val="24"/>
                <w:szCs w:val="24"/>
                <w:lang w:val="fi-FI"/>
              </w:rPr>
              <w:t>kamera</w:t>
            </w: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valvonta toteuttaa ilman kohtuutonta riskiä rekisteröidyille?</w:t>
            </w:r>
          </w:p>
          <w:p w14:paraId="33FF78D8" w14:textId="13EDA1C6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1FEE1BCB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160CCB45" w14:textId="77777777" w:rsidR="005A55BE" w:rsidRPr="00AD7FF2" w:rsidRDefault="005A55BE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7094" w:type="dxa"/>
          </w:tcPr>
          <w:p w14:paraId="14A63A88" w14:textId="68F18F21" w:rsidR="005A55BE" w:rsidRPr="00AD7FF2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209450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AD7F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Kyllä</w:t>
            </w:r>
          </w:p>
          <w:p w14:paraId="795BC0E0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589" w:type="dxa"/>
          </w:tcPr>
          <w:p w14:paraId="152A1625" w14:textId="77777777" w:rsidR="005A55BE" w:rsidRPr="00AD7FF2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16353180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AD7F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Ei</w:t>
            </w:r>
          </w:p>
          <w:p w14:paraId="04111F65" w14:textId="122D928C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2F5D488A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148D8F2E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3A155FB8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5.4 Perustelut</w:t>
            </w:r>
          </w:p>
          <w:p w14:paraId="621088CF" w14:textId="03DEC739" w:rsidR="005E0B49" w:rsidRPr="00AD7FF2" w:rsidRDefault="005E0B49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0E4283" w14:paraId="69B3B2D9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324F0D08" w14:textId="77777777" w:rsidR="005A55BE" w:rsidRPr="00AD7FF2" w:rsidRDefault="005A55BE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77A48D69" w14:textId="15BA9767" w:rsidR="005A55BE" w:rsidRPr="00AD7FF2" w:rsidRDefault="005A55BE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7ED1DFEA" w14:textId="012FBBE2" w:rsidR="005A55BE" w:rsidRPr="00AD7FF2" w:rsidRDefault="00000000" w:rsidP="001C051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1416011234"/>
                <w:lock w:val="sdtLocked"/>
                <w:placeholder>
                  <w:docPart w:val="8AB06EAEA62443C685679FEF7E3433F0"/>
                </w:placeholder>
                <w:showingPlcHdr/>
                <w:text w:multiLine="1"/>
              </w:sdtPr>
              <w:sdtContent>
                <w:r w:rsidR="005E0B49"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5A55BE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tekstiä napsauttamalla tai napauttamalla tätä.</w:t>
                </w:r>
              </w:sdtContent>
            </w:sdt>
            <w:r w:rsidR="005A55BE" w:rsidRPr="00AD7FF2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</w:p>
          <w:p w14:paraId="3379FB8A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13781B50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11B68497" w14:textId="77777777" w:rsidR="005A55BE" w:rsidRPr="00AD7FF2" w:rsidRDefault="005A55BE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5904A4AB" w14:textId="1DB3B1BE" w:rsidR="005A55BE" w:rsidRPr="00AD7FF2" w:rsidRDefault="005A55BE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5.5 Toteutetaanko kaikki tarpeelliset suojaustoimet?</w:t>
            </w:r>
          </w:p>
          <w:p w14:paraId="31AB4B64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0E4283" w14:paraId="2AB14CEA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5D02AA31" w14:textId="77777777" w:rsidR="005A55BE" w:rsidRPr="00AD7FF2" w:rsidRDefault="005A55BE" w:rsidP="00B7329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765EB777" w14:textId="22096209" w:rsidR="005A55BE" w:rsidRPr="00AD7FF2" w:rsidRDefault="00000000" w:rsidP="00B73292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10371645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AD7F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Kyllä, käsittely on tarpeen ja riskit on hallittu</w:t>
            </w:r>
            <w:r w:rsidR="005A55BE" w:rsidRPr="00AD7FF2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</w:p>
        </w:tc>
      </w:tr>
      <w:tr w:rsidR="00AD7FF2" w:rsidRPr="000E4283" w14:paraId="713D4032" w14:textId="77777777" w:rsidTr="006F1C21">
        <w:trPr>
          <w:tblHeader/>
        </w:trPr>
        <w:tc>
          <w:tcPr>
            <w:tcW w:w="279" w:type="dxa"/>
            <w:vMerge/>
            <w:shd w:val="clear" w:color="auto" w:fill="D99594" w:themeFill="accent2" w:themeFillTint="99"/>
          </w:tcPr>
          <w:p w14:paraId="462C82CF" w14:textId="77777777" w:rsidR="005A55BE" w:rsidRPr="00AD7FF2" w:rsidRDefault="005A55BE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gridSpan w:val="2"/>
          </w:tcPr>
          <w:p w14:paraId="4F07B44C" w14:textId="4A47F91C" w:rsidR="005A55BE" w:rsidRPr="00AD7FF2" w:rsidRDefault="00000000" w:rsidP="006946B4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-13457841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BE" w:rsidRPr="00AD7FF2">
                  <w:rPr>
                    <w:rFonts w:ascii="Segoe UI Symbol" w:eastAsia="MS Gothic" w:hAnsi="Segoe UI Symbol" w:cs="Segoe UI Symbol"/>
                    <w:sz w:val="24"/>
                    <w:szCs w:val="24"/>
                    <w:lang w:val="fi-FI"/>
                  </w:rPr>
                  <w:t>☐</w:t>
                </w:r>
              </w:sdtContent>
            </w:sdt>
            <w:r w:rsidR="005A55BE" w:rsidRPr="00AD7FF2">
              <w:rPr>
                <w:rFonts w:ascii="Arial" w:hAnsi="Arial" w:cs="Arial"/>
                <w:sz w:val="24"/>
                <w:szCs w:val="24"/>
                <w:lang w:val="fi-FI"/>
              </w:rPr>
              <w:t xml:space="preserve"> Ei, käsittelyä tulee muuttaa ennen jatkamista</w:t>
            </w:r>
          </w:p>
          <w:p w14:paraId="042742E0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7488890C" w14:textId="0B9C1AC2" w:rsidR="006946B4" w:rsidRPr="00AD7FF2" w:rsidRDefault="006946B4">
      <w:pPr>
        <w:rPr>
          <w:rFonts w:ascii="Arial" w:hAnsi="Arial" w:cs="Arial"/>
          <w:sz w:val="24"/>
          <w:szCs w:val="24"/>
          <w:lang w:val="fi-FI"/>
        </w:rPr>
      </w:pPr>
    </w:p>
    <w:p w14:paraId="7EBB3DB8" w14:textId="77777777" w:rsidR="006946B4" w:rsidRPr="00AD7FF2" w:rsidRDefault="006946B4">
      <w:pPr>
        <w:rPr>
          <w:rFonts w:ascii="Arial" w:hAnsi="Arial" w:cs="Arial"/>
          <w:sz w:val="24"/>
          <w:szCs w:val="24"/>
          <w:lang w:val="fi-FI"/>
        </w:rPr>
      </w:pPr>
      <w:r w:rsidRPr="00AD7FF2">
        <w:rPr>
          <w:rFonts w:ascii="Arial" w:hAnsi="Arial" w:cs="Arial"/>
          <w:sz w:val="24"/>
          <w:szCs w:val="24"/>
          <w:lang w:val="fi-FI"/>
        </w:rPr>
        <w:br w:type="page"/>
      </w:r>
    </w:p>
    <w:p w14:paraId="5C462F94" w14:textId="77777777" w:rsidR="00843E87" w:rsidRPr="00AD7FF2" w:rsidRDefault="00843E87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9683"/>
      </w:tblGrid>
      <w:tr w:rsidR="00AD7FF2" w:rsidRPr="00AD7FF2" w14:paraId="0CD248AB" w14:textId="77777777" w:rsidTr="006F1C21">
        <w:trPr>
          <w:cantSplit/>
          <w:tblHeader/>
        </w:trPr>
        <w:tc>
          <w:tcPr>
            <w:tcW w:w="279" w:type="dxa"/>
            <w:vMerge w:val="restart"/>
            <w:shd w:val="clear" w:color="auto" w:fill="948A54" w:themeFill="background2" w:themeFillShade="80"/>
          </w:tcPr>
          <w:p w14:paraId="5127FA93" w14:textId="77777777" w:rsidR="005A55BE" w:rsidRPr="00AD7FF2" w:rsidRDefault="005A55BE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shd w:val="clear" w:color="auto" w:fill="F2F2F2" w:themeFill="background1" w:themeFillShade="F2"/>
          </w:tcPr>
          <w:p w14:paraId="259D2826" w14:textId="24970859" w:rsidR="005A55BE" w:rsidRPr="00AD7FF2" w:rsidRDefault="005A55BE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6 Hyväksyntä ja jatkotoimet</w:t>
            </w:r>
          </w:p>
          <w:p w14:paraId="2599800D" w14:textId="6D2124A8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329B779F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48A54" w:themeFill="background2" w:themeFillShade="80"/>
          </w:tcPr>
          <w:p w14:paraId="6656A09B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592100ED" w14:textId="05C4B4BE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6.1 Hyväksytty</w:t>
            </w:r>
          </w:p>
          <w:p w14:paraId="7A3A88B5" w14:textId="2F350140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29783708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48A54" w:themeFill="background2" w:themeFillShade="80"/>
          </w:tcPr>
          <w:p w14:paraId="051D6FDF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-1853327800"/>
            <w:placeholder>
              <w:docPart w:val="9AEC70CF96814BE889F2714BFECDCA87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9683" w:type="dxa"/>
              </w:tcPr>
              <w:p w14:paraId="7744E7A9" w14:textId="3984A2FD" w:rsidR="005A55BE" w:rsidRPr="00AD7FF2" w:rsidRDefault="005E0B49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5A55BE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 xml:space="preserve">Kirjoita päivämäärä napsauttamalla </w:t>
                </w:r>
                <w:r w:rsidR="00AD7FF2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tekstiä</w:t>
                </w:r>
                <w:r w:rsidR="005A55BE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p>
            </w:tc>
          </w:sdtContent>
        </w:sdt>
      </w:tr>
      <w:tr w:rsidR="00AD7FF2" w:rsidRPr="00AD7FF2" w14:paraId="416BA809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48A54" w:themeFill="background2" w:themeFillShade="80"/>
          </w:tcPr>
          <w:p w14:paraId="6238A788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18459B83" w14:textId="555969B2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6A4452AD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48A54" w:themeFill="background2" w:themeFillShade="80"/>
          </w:tcPr>
          <w:p w14:paraId="709C85F4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0567A499" w14:textId="327FEC64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t>6.2 Hyväksyjä</w:t>
            </w:r>
          </w:p>
          <w:p w14:paraId="3DBBD76D" w14:textId="19399F52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D7FF2" w:rsidRPr="00AD7FF2" w14:paraId="1FD496DF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48A54" w:themeFill="background2" w:themeFillShade="80"/>
          </w:tcPr>
          <w:p w14:paraId="06ECA389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01566362"/>
            <w:lock w:val="sdtLocked"/>
            <w:placeholder>
              <w:docPart w:val="0C1E7EDAFAEE42AF8E5FCBCF26E04F3C"/>
            </w:placeholder>
            <w:showingPlcHdr/>
            <w:text/>
          </w:sdtPr>
          <w:sdtEndPr>
            <w:rPr>
              <w:lang w:val="fi-FI"/>
            </w:rPr>
          </w:sdtEndPr>
          <w:sdtContent>
            <w:tc>
              <w:tcPr>
                <w:tcW w:w="9683" w:type="dxa"/>
              </w:tcPr>
              <w:p w14:paraId="2142EEEC" w14:textId="4A081A2A" w:rsidR="005A55BE" w:rsidRPr="00AD7FF2" w:rsidRDefault="005E0B49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5A55BE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napsauttamalla t</w:t>
                </w:r>
                <w:r w:rsidR="00AD7FF2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ekstiä</w:t>
                </w:r>
                <w:r w:rsidR="005A55BE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p>
            </w:tc>
          </w:sdtContent>
        </w:sdt>
      </w:tr>
      <w:tr w:rsidR="00AD7FF2" w:rsidRPr="000E4283" w14:paraId="3629E0F2" w14:textId="77777777" w:rsidTr="006F1C21">
        <w:trPr>
          <w:cantSplit/>
          <w:tblHeader/>
        </w:trPr>
        <w:tc>
          <w:tcPr>
            <w:tcW w:w="279" w:type="dxa"/>
            <w:vMerge/>
            <w:shd w:val="clear" w:color="auto" w:fill="948A54" w:themeFill="background2" w:themeFillShade="80"/>
          </w:tcPr>
          <w:p w14:paraId="27B4398D" w14:textId="77777777" w:rsidR="005A55BE" w:rsidRPr="00AD7FF2" w:rsidRDefault="005A55BE" w:rsidP="003047B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4B59F0BE" w14:textId="5B119F6D" w:rsidR="005A55BE" w:rsidRPr="00AD7FF2" w:rsidRDefault="005A55BE" w:rsidP="003047B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br/>
              <w:t xml:space="preserve">Päivitettävä viimeistään: </w:t>
            </w:r>
            <w:sdt>
              <w:sdtPr>
                <w:rPr>
                  <w:rFonts w:ascii="Arial" w:hAnsi="Arial" w:cs="Arial"/>
                  <w:sz w:val="24"/>
                  <w:szCs w:val="24"/>
                  <w:lang w:val="fi-FI"/>
                </w:rPr>
                <w:id w:val="1993678246"/>
                <w:lock w:val="sdtLocked"/>
                <w:placeholder>
                  <w:docPart w:val="FA795070CF24442DA09A1D66F3538C3E"/>
                </w:placeholder>
                <w:showingPlcHdr/>
                <w:date w:fullDate="2025-05-09T00:00:00Z"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="005E0B49" w:rsidRPr="00AD7FF2">
                  <w:rPr>
                    <w:rFonts w:ascii="Arial" w:hAnsi="Arial" w:cs="Arial"/>
                    <w:sz w:val="24"/>
                    <w:szCs w:val="24"/>
                    <w:lang w:val="fi-FI"/>
                  </w:rPr>
                  <w:t xml:space="preserve"> </w:t>
                </w:r>
                <w:r w:rsidR="0065128D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Kirjoita päivämäärä napsauttamalla t</w:t>
                </w:r>
                <w:r w:rsidR="00AD7FF2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ekstiä</w:t>
                </w:r>
                <w:r w:rsidR="0065128D" w:rsidRPr="00AD7FF2">
                  <w:rPr>
                    <w:rStyle w:val="Paikkamerkkiteksti"/>
                    <w:rFonts w:ascii="Arial" w:hAnsi="Arial" w:cs="Arial"/>
                    <w:color w:val="auto"/>
                    <w:sz w:val="24"/>
                    <w:szCs w:val="24"/>
                    <w:lang w:val="fi-FI"/>
                  </w:rPr>
                  <w:t>.</w:t>
                </w:r>
              </w:sdtContent>
            </w:sdt>
            <w:r w:rsidRPr="00AD7FF2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</w:p>
          <w:p w14:paraId="1148EFF2" w14:textId="77777777" w:rsidR="005A55BE" w:rsidRPr="00AD7FF2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72C9F3E1" w14:textId="6D529BCB" w:rsidR="008D105B" w:rsidRPr="000339D2" w:rsidRDefault="008D105B" w:rsidP="003047BD">
      <w:pPr>
        <w:rPr>
          <w:rFonts w:ascii="Arial" w:hAnsi="Arial" w:cs="Arial"/>
          <w:sz w:val="24"/>
          <w:szCs w:val="24"/>
          <w:lang w:val="fi-FI"/>
        </w:rPr>
      </w:pPr>
    </w:p>
    <w:sectPr w:rsidR="008D105B" w:rsidRPr="000339D2" w:rsidSect="001845ED">
      <w:headerReference w:type="default" r:id="rId8"/>
      <w:footerReference w:type="default" r:id="rId9"/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0351" w14:textId="77777777" w:rsidR="006741B5" w:rsidRDefault="006741B5" w:rsidP="008E677E">
      <w:pPr>
        <w:spacing w:after="0" w:line="240" w:lineRule="auto"/>
      </w:pPr>
      <w:r>
        <w:separator/>
      </w:r>
    </w:p>
  </w:endnote>
  <w:endnote w:type="continuationSeparator" w:id="0">
    <w:p w14:paraId="735DC502" w14:textId="77777777" w:rsidR="006741B5" w:rsidRDefault="006741B5" w:rsidP="008E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022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1A2A1E4" w14:textId="77777777" w:rsidR="00C02FA6" w:rsidRPr="00805BBF" w:rsidRDefault="00C02FA6" w:rsidP="00C02FA6">
            <w:pPr>
              <w:pStyle w:val="Alatunniste"/>
              <w:jc w:val="center"/>
            </w:pPr>
            <w:r w:rsidRPr="00805BBF">
              <w:rPr>
                <w:lang w:val="fi-FI"/>
              </w:rPr>
              <w:t xml:space="preserve">Sivu </w:t>
            </w:r>
            <w:r w:rsidRPr="00805BBF">
              <w:rPr>
                <w:sz w:val="24"/>
                <w:szCs w:val="24"/>
              </w:rPr>
              <w:fldChar w:fldCharType="begin"/>
            </w:r>
            <w:r w:rsidRPr="00805BBF">
              <w:instrText>PAGE</w:instrText>
            </w:r>
            <w:r w:rsidRPr="00805BBF">
              <w:rPr>
                <w:sz w:val="24"/>
                <w:szCs w:val="24"/>
              </w:rPr>
              <w:fldChar w:fldCharType="separate"/>
            </w:r>
            <w:r>
              <w:t>1</w:t>
            </w:r>
            <w:r w:rsidRPr="00805BBF">
              <w:rPr>
                <w:sz w:val="24"/>
                <w:szCs w:val="24"/>
              </w:rPr>
              <w:fldChar w:fldCharType="end"/>
            </w:r>
            <w:r w:rsidRPr="00805BBF">
              <w:rPr>
                <w:lang w:val="fi-FI"/>
              </w:rPr>
              <w:t xml:space="preserve"> / </w:t>
            </w:r>
            <w:r w:rsidRPr="00805BBF">
              <w:rPr>
                <w:sz w:val="24"/>
                <w:szCs w:val="24"/>
              </w:rPr>
              <w:fldChar w:fldCharType="begin"/>
            </w:r>
            <w:r w:rsidRPr="00805BBF">
              <w:instrText>NUMPAGES</w:instrText>
            </w:r>
            <w:r w:rsidRPr="00805BBF">
              <w:rPr>
                <w:sz w:val="24"/>
                <w:szCs w:val="24"/>
              </w:rPr>
              <w:fldChar w:fldCharType="separate"/>
            </w:r>
            <w:r>
              <w:t>6</w:t>
            </w:r>
            <w:r w:rsidRPr="00805BB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AABA05A" w14:textId="77777777" w:rsidR="00C02FA6" w:rsidRDefault="00C02FA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8A52" w14:textId="77777777" w:rsidR="006741B5" w:rsidRDefault="006741B5" w:rsidP="008E677E">
      <w:pPr>
        <w:spacing w:after="0" w:line="240" w:lineRule="auto"/>
      </w:pPr>
      <w:r>
        <w:separator/>
      </w:r>
    </w:p>
  </w:footnote>
  <w:footnote w:type="continuationSeparator" w:id="0">
    <w:p w14:paraId="3D6E69B3" w14:textId="77777777" w:rsidR="006741B5" w:rsidRDefault="006741B5" w:rsidP="008E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Look w:val="04A0" w:firstRow="1" w:lastRow="0" w:firstColumn="1" w:lastColumn="0" w:noHBand="0" w:noVBand="1"/>
    </w:tblPr>
    <w:tblGrid>
      <w:gridCol w:w="3311"/>
      <w:gridCol w:w="4710"/>
      <w:gridCol w:w="1951"/>
    </w:tblGrid>
    <w:tr w:rsidR="00887316" w:rsidRPr="00C34A09" w14:paraId="3B4DDC32" w14:textId="77777777" w:rsidTr="00D75F21">
      <w:tc>
        <w:tcPr>
          <w:tcW w:w="3320" w:type="dxa"/>
          <w:tcBorders>
            <w:top w:val="nil"/>
            <w:left w:val="nil"/>
            <w:bottom w:val="nil"/>
            <w:right w:val="nil"/>
          </w:tcBorders>
        </w:tcPr>
        <w:p w14:paraId="2E04E466" w14:textId="77777777" w:rsidR="00887316" w:rsidRPr="00C34A09" w:rsidRDefault="00887316" w:rsidP="00887316">
          <w:pPr>
            <w:pStyle w:val="Yltunniste"/>
            <w:rPr>
              <w:rFonts w:ascii="Arial" w:hAnsi="Arial" w:cs="Arial"/>
              <w:sz w:val="24"/>
              <w:szCs w:val="24"/>
              <w:lang w:val="fi-FI"/>
            </w:rPr>
          </w:pPr>
          <w:r>
            <w:rPr>
              <w:rFonts w:ascii="Arial" w:hAnsi="Arial" w:cs="Arial"/>
              <w:noProof/>
              <w:sz w:val="24"/>
              <w:szCs w:val="24"/>
              <w:lang w:val="fi-FI"/>
            </w:rPr>
            <w:drawing>
              <wp:inline distT="0" distB="0" distL="0" distR="0" wp14:anchorId="3505334C" wp14:editId="238DA8E0">
                <wp:extent cx="1950724" cy="493777"/>
                <wp:effectExtent l="0" t="0" r="0" b="1905"/>
                <wp:docPr id="75681195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6811951" name="Kuva 7568119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2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tcBorders>
            <w:top w:val="nil"/>
            <w:left w:val="nil"/>
            <w:bottom w:val="nil"/>
            <w:right w:val="nil"/>
          </w:tcBorders>
        </w:tcPr>
        <w:p w14:paraId="0CBAED4E" w14:textId="77777777" w:rsidR="00887316" w:rsidRPr="00C34A09" w:rsidRDefault="00887316" w:rsidP="00887316">
          <w:pPr>
            <w:pStyle w:val="Yltunniste"/>
            <w:rPr>
              <w:rFonts w:ascii="Arial" w:hAnsi="Arial" w:cs="Arial"/>
              <w:sz w:val="24"/>
              <w:szCs w:val="24"/>
              <w:lang w:val="fi-FI"/>
            </w:rPr>
          </w:pPr>
          <w:r w:rsidRPr="00743E4C">
            <w:rPr>
              <w:rFonts w:ascii="Arial" w:hAnsi="Arial" w:cs="Arial"/>
              <w:sz w:val="24"/>
              <w:szCs w:val="24"/>
              <w:lang w:val="fi-FI"/>
            </w:rPr>
            <w:t>TIETOSUOJAA KOSKEVA VAIKUTUSTENARVIOINTI (DPIA)</w:t>
          </w:r>
        </w:p>
      </w:tc>
      <w:tc>
        <w:tcPr>
          <w:tcW w:w="1315" w:type="dxa"/>
          <w:tcBorders>
            <w:top w:val="nil"/>
            <w:left w:val="nil"/>
            <w:bottom w:val="nil"/>
            <w:right w:val="nil"/>
          </w:tcBorders>
        </w:tcPr>
        <w:p w14:paraId="7A2E916A" w14:textId="0421AF80" w:rsidR="00887316" w:rsidRDefault="00887316" w:rsidP="00887316">
          <w:pPr>
            <w:pStyle w:val="Yltunniste"/>
            <w:jc w:val="right"/>
            <w:rPr>
              <w:rFonts w:ascii="Arial" w:hAnsi="Arial" w:cs="Arial"/>
              <w:sz w:val="24"/>
              <w:szCs w:val="24"/>
              <w:lang w:val="fi-FI"/>
            </w:rPr>
          </w:pPr>
          <w:r>
            <w:rPr>
              <w:rFonts w:ascii="Arial" w:hAnsi="Arial" w:cs="Arial"/>
              <w:sz w:val="24"/>
              <w:szCs w:val="24"/>
              <w:lang w:val="fi-FI"/>
            </w:rPr>
            <w:t>K</w:t>
          </w:r>
          <w:r w:rsidR="005E0B49">
            <w:rPr>
              <w:rFonts w:ascii="Arial" w:hAnsi="Arial" w:cs="Arial"/>
              <w:sz w:val="24"/>
              <w:szCs w:val="24"/>
              <w:lang w:val="fi-FI"/>
            </w:rPr>
            <w:t>ameravalvonta</w:t>
          </w:r>
        </w:p>
        <w:p w14:paraId="678D85AB" w14:textId="77777777" w:rsidR="00887316" w:rsidRPr="00C34A09" w:rsidRDefault="00887316" w:rsidP="00887316">
          <w:pPr>
            <w:pStyle w:val="Yltunniste"/>
            <w:jc w:val="right"/>
            <w:rPr>
              <w:rFonts w:ascii="Arial" w:hAnsi="Arial" w:cs="Arial"/>
              <w:sz w:val="24"/>
              <w:szCs w:val="24"/>
              <w:lang w:val="fi-FI"/>
            </w:rPr>
          </w:pPr>
          <w:r>
            <w:rPr>
              <w:rFonts w:ascii="Arial" w:hAnsi="Arial" w:cs="Arial"/>
              <w:sz w:val="24"/>
              <w:szCs w:val="24"/>
              <w:lang w:val="fi-FI"/>
            </w:rPr>
            <w:t>Versio 1.0</w:t>
          </w:r>
        </w:p>
      </w:tc>
    </w:tr>
  </w:tbl>
  <w:p w14:paraId="5FCAA21A" w14:textId="77777777" w:rsidR="00887316" w:rsidRDefault="0088731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904449"/>
    <w:multiLevelType w:val="multilevel"/>
    <w:tmpl w:val="EA685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D0321A"/>
    <w:multiLevelType w:val="multilevel"/>
    <w:tmpl w:val="BD760C5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D05A30"/>
    <w:multiLevelType w:val="hybridMultilevel"/>
    <w:tmpl w:val="66B6D3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7E13"/>
    <w:multiLevelType w:val="hybridMultilevel"/>
    <w:tmpl w:val="6B40ED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15034">
    <w:abstractNumId w:val="8"/>
  </w:num>
  <w:num w:numId="2" w16cid:durableId="280037754">
    <w:abstractNumId w:val="6"/>
  </w:num>
  <w:num w:numId="3" w16cid:durableId="1705986571">
    <w:abstractNumId w:val="5"/>
  </w:num>
  <w:num w:numId="4" w16cid:durableId="57942718">
    <w:abstractNumId w:val="4"/>
  </w:num>
  <w:num w:numId="5" w16cid:durableId="470371490">
    <w:abstractNumId w:val="7"/>
  </w:num>
  <w:num w:numId="6" w16cid:durableId="2005627457">
    <w:abstractNumId w:val="3"/>
  </w:num>
  <w:num w:numId="7" w16cid:durableId="2138253550">
    <w:abstractNumId w:val="2"/>
  </w:num>
  <w:num w:numId="8" w16cid:durableId="809712303">
    <w:abstractNumId w:val="1"/>
  </w:num>
  <w:num w:numId="9" w16cid:durableId="1506746959">
    <w:abstractNumId w:val="0"/>
  </w:num>
  <w:num w:numId="10" w16cid:durableId="1089739081">
    <w:abstractNumId w:val="12"/>
  </w:num>
  <w:num w:numId="11" w16cid:durableId="1758668333">
    <w:abstractNumId w:val="11"/>
  </w:num>
  <w:num w:numId="12" w16cid:durableId="2114982627">
    <w:abstractNumId w:val="9"/>
  </w:num>
  <w:num w:numId="13" w16cid:durableId="5086444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adAMrmE7mG2Tj7XMMbFUQ968EnQXnbNIh30MmkFtucsyfylq7kjJ46lg+ucnWCeu/H5bASkvyv4pP8DEzpr3A==" w:salt="CmkC5oa/65In6djh7ZAib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9C8"/>
    <w:rsid w:val="0001765B"/>
    <w:rsid w:val="00030DEB"/>
    <w:rsid w:val="000339D2"/>
    <w:rsid w:val="00034616"/>
    <w:rsid w:val="000354A1"/>
    <w:rsid w:val="00046A1F"/>
    <w:rsid w:val="0006063C"/>
    <w:rsid w:val="000B518E"/>
    <w:rsid w:val="000E4283"/>
    <w:rsid w:val="0013318F"/>
    <w:rsid w:val="00147863"/>
    <w:rsid w:val="00147EA6"/>
    <w:rsid w:val="0015074B"/>
    <w:rsid w:val="0016206B"/>
    <w:rsid w:val="001845ED"/>
    <w:rsid w:val="001C051D"/>
    <w:rsid w:val="001F5708"/>
    <w:rsid w:val="001F7E30"/>
    <w:rsid w:val="002577F1"/>
    <w:rsid w:val="002807A9"/>
    <w:rsid w:val="00280CA8"/>
    <w:rsid w:val="0029639D"/>
    <w:rsid w:val="002F2976"/>
    <w:rsid w:val="003047BD"/>
    <w:rsid w:val="00306AD3"/>
    <w:rsid w:val="00326F90"/>
    <w:rsid w:val="00332DB3"/>
    <w:rsid w:val="00364DD5"/>
    <w:rsid w:val="003F12E7"/>
    <w:rsid w:val="003F14B6"/>
    <w:rsid w:val="0041532E"/>
    <w:rsid w:val="0044580B"/>
    <w:rsid w:val="004539BE"/>
    <w:rsid w:val="00481B21"/>
    <w:rsid w:val="00492CD5"/>
    <w:rsid w:val="004D111D"/>
    <w:rsid w:val="004E1DAF"/>
    <w:rsid w:val="00582C60"/>
    <w:rsid w:val="005A55BE"/>
    <w:rsid w:val="005B5943"/>
    <w:rsid w:val="005D586C"/>
    <w:rsid w:val="005D6864"/>
    <w:rsid w:val="005D72EC"/>
    <w:rsid w:val="005E0B49"/>
    <w:rsid w:val="006025C7"/>
    <w:rsid w:val="00604494"/>
    <w:rsid w:val="0065128D"/>
    <w:rsid w:val="0066700C"/>
    <w:rsid w:val="006741B5"/>
    <w:rsid w:val="006946B4"/>
    <w:rsid w:val="006962D3"/>
    <w:rsid w:val="00697E9F"/>
    <w:rsid w:val="006A55D7"/>
    <w:rsid w:val="006B4523"/>
    <w:rsid w:val="006F1C21"/>
    <w:rsid w:val="00712672"/>
    <w:rsid w:val="00743E4C"/>
    <w:rsid w:val="0076141F"/>
    <w:rsid w:val="00791122"/>
    <w:rsid w:val="007D5725"/>
    <w:rsid w:val="007F3824"/>
    <w:rsid w:val="00805BBF"/>
    <w:rsid w:val="00843E87"/>
    <w:rsid w:val="008672A1"/>
    <w:rsid w:val="00874C14"/>
    <w:rsid w:val="00887316"/>
    <w:rsid w:val="008A419F"/>
    <w:rsid w:val="008D105B"/>
    <w:rsid w:val="008E677E"/>
    <w:rsid w:val="008F151C"/>
    <w:rsid w:val="009347EE"/>
    <w:rsid w:val="0095523C"/>
    <w:rsid w:val="00955C63"/>
    <w:rsid w:val="00955D86"/>
    <w:rsid w:val="009A3A55"/>
    <w:rsid w:val="009D7A6B"/>
    <w:rsid w:val="00A32ED1"/>
    <w:rsid w:val="00AA1D8D"/>
    <w:rsid w:val="00AC4347"/>
    <w:rsid w:val="00AD7FF2"/>
    <w:rsid w:val="00B10A77"/>
    <w:rsid w:val="00B47730"/>
    <w:rsid w:val="00B73292"/>
    <w:rsid w:val="00BE2DDA"/>
    <w:rsid w:val="00C02FA6"/>
    <w:rsid w:val="00C048BF"/>
    <w:rsid w:val="00C061E7"/>
    <w:rsid w:val="00C11CD8"/>
    <w:rsid w:val="00C34A09"/>
    <w:rsid w:val="00C62563"/>
    <w:rsid w:val="00CB0664"/>
    <w:rsid w:val="00CD2B48"/>
    <w:rsid w:val="00CF455E"/>
    <w:rsid w:val="00CF5D14"/>
    <w:rsid w:val="00D13037"/>
    <w:rsid w:val="00D65460"/>
    <w:rsid w:val="00D73653"/>
    <w:rsid w:val="00D76537"/>
    <w:rsid w:val="00DC1992"/>
    <w:rsid w:val="00DC327B"/>
    <w:rsid w:val="00E16130"/>
    <w:rsid w:val="00E43D60"/>
    <w:rsid w:val="00E543D5"/>
    <w:rsid w:val="00E67379"/>
    <w:rsid w:val="00E85D39"/>
    <w:rsid w:val="00EF3213"/>
    <w:rsid w:val="00F10BF4"/>
    <w:rsid w:val="00F42ADA"/>
    <w:rsid w:val="00FA07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AF6EE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5460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ikkamerkkiteksti">
    <w:name w:val="Placeholder Text"/>
    <w:basedOn w:val="Kappaleenoletusfontti"/>
    <w:uiPriority w:val="99"/>
    <w:semiHidden/>
    <w:rsid w:val="005D72EC"/>
    <w:rPr>
      <w:color w:val="666666"/>
    </w:rPr>
  </w:style>
  <w:style w:type="character" w:customStyle="1" w:styleId="Tyyli1">
    <w:name w:val="Tyyli1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2">
    <w:name w:val="Tyyli2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3">
    <w:name w:val="Tyyli3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4">
    <w:name w:val="Tyyli4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5">
    <w:name w:val="Tyyli5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6">
    <w:name w:val="Tyyli6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7">
    <w:name w:val="Tyyli7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8">
    <w:name w:val="Tyyli8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9">
    <w:name w:val="Tyyli9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0">
    <w:name w:val="Tyyli10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1">
    <w:name w:val="Tyyli11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2">
    <w:name w:val="Tyyli12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3">
    <w:name w:val="Tyyli13"/>
    <w:basedOn w:val="Kappaleenoletusfontti"/>
    <w:uiPriority w:val="1"/>
    <w:rsid w:val="006B4523"/>
    <w:rPr>
      <w:rFonts w:ascii="Arial" w:hAnsi="Arial"/>
      <w:sz w:val="24"/>
    </w:rPr>
  </w:style>
  <w:style w:type="character" w:styleId="Hyperlinkki">
    <w:name w:val="Hyperlink"/>
    <w:basedOn w:val="Kappaleenoletusfontti"/>
    <w:uiPriority w:val="99"/>
    <w:unhideWhenUsed/>
    <w:rsid w:val="008D105B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D105B"/>
    <w:rPr>
      <w:color w:val="605E5C"/>
      <w:shd w:val="clear" w:color="auto" w:fill="E1DFDD"/>
    </w:rPr>
  </w:style>
  <w:style w:type="character" w:customStyle="1" w:styleId="Tyyli14">
    <w:name w:val="Tyyli14"/>
    <w:basedOn w:val="Kappaleenoletusfontti"/>
    <w:uiPriority w:val="1"/>
    <w:rsid w:val="00791122"/>
    <w:rPr>
      <w:rFonts w:ascii="Arial" w:hAnsi="Arial"/>
      <w:sz w:val="24"/>
    </w:rPr>
  </w:style>
  <w:style w:type="character" w:customStyle="1" w:styleId="Tyyli15">
    <w:name w:val="Tyyli15"/>
    <w:basedOn w:val="Kappaleenoletusfontti"/>
    <w:uiPriority w:val="1"/>
    <w:rsid w:val="003047BD"/>
    <w:rPr>
      <w:rFonts w:ascii="Arial" w:hAnsi="Arial"/>
      <w:sz w:val="24"/>
    </w:rPr>
  </w:style>
  <w:style w:type="character" w:customStyle="1" w:styleId="Tyyli16">
    <w:name w:val="Tyyli16"/>
    <w:basedOn w:val="Kappaleenoletusfontti"/>
    <w:uiPriority w:val="1"/>
    <w:rsid w:val="00481B21"/>
    <w:rPr>
      <w:rFonts w:ascii="Arial" w:hAnsi="Arial"/>
      <w:sz w:val="24"/>
    </w:rPr>
  </w:style>
  <w:style w:type="character" w:customStyle="1" w:styleId="Tyyli17">
    <w:name w:val="Tyyli17"/>
    <w:basedOn w:val="Kappaleenoletusfontti"/>
    <w:uiPriority w:val="1"/>
    <w:rsid w:val="000339D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9B17EB302441E6B9E2AEA40DC303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5529AA-138A-457D-A20F-0694522672D2}"/>
      </w:docPartPr>
      <w:docPartBody>
        <w:p w:rsidR="002C7A9C" w:rsidRDefault="00C13405" w:rsidP="00C13405">
          <w:pPr>
            <w:pStyle w:val="DD9B17EB302441E6B9E2AEA40DC303F14"/>
          </w:pPr>
          <w:r w:rsidRPr="00AD7FF2">
            <w:rPr>
              <w:rFonts w:ascii="Arial" w:hAnsi="Arial" w:cs="Arial"/>
              <w:sz w:val="24"/>
              <w:szCs w:val="24"/>
              <w:lang w:val="fi-FI"/>
            </w:rPr>
            <w:t xml:space="preserve"> Mihin kameravalvontaa käytetään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?  kirjoita napsauttamalla tekstiä.</w:t>
          </w:r>
        </w:p>
      </w:docPartBody>
    </w:docPart>
    <w:docPart>
      <w:docPartPr>
        <w:name w:val="5FD1258BD72847EBA98254787AC3CE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A05F15-8FD8-4341-B84B-166E73583E18}"/>
      </w:docPartPr>
      <w:docPartBody>
        <w:p w:rsidR="002C7A9C" w:rsidRDefault="00C13405" w:rsidP="00C13405">
          <w:pPr>
            <w:pStyle w:val="5FD1258BD72847EBA98254787AC3CE2C4"/>
          </w:pP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napsauttamalla napauttamalla tekstiä.</w:t>
          </w:r>
        </w:p>
      </w:docPartBody>
    </w:docPart>
    <w:docPart>
      <w:docPartPr>
        <w:name w:val="13E4F9D5B1824041ABA9C3342FC847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8C402A-6086-41A5-A01A-074485EDAF84}"/>
      </w:docPartPr>
      <w:docPartBody>
        <w:p w:rsidR="002C7A9C" w:rsidRDefault="00C13405" w:rsidP="00C13405">
          <w:pPr>
            <w:pStyle w:val="13E4F9D5B1824041ABA9C3342FC847674"/>
          </w:pPr>
          <w:r w:rsidRPr="00AD7F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esim. sisäänkäynnit, varastot, ulkoalueet napsauttamalla tekstiä.</w:t>
          </w:r>
        </w:p>
      </w:docPartBody>
    </w:docPart>
    <w:docPart>
      <w:docPartPr>
        <w:name w:val="1D80813E04DE4D0B9DF85AC2B8DF45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CA9A00-1909-4520-B7D3-D11E83DC55AE}"/>
      </w:docPartPr>
      <w:docPartBody>
        <w:p w:rsidR="002C7A9C" w:rsidRDefault="00C13405" w:rsidP="00C13405">
          <w:pPr>
            <w:pStyle w:val="1D80813E04DE4D0B9DF85AC2B8DF45254"/>
          </w:pPr>
          <w:r w:rsidRPr="00AD7F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kuka saa katsella kuvatallenteita ja millä perusteella napsauttamalla tekstiä.</w:t>
          </w:r>
        </w:p>
      </w:docPartBody>
    </w:docPart>
    <w:docPart>
      <w:docPartPr>
        <w:name w:val="C1961AF86B12488C923200833BF171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7B22DE-9888-4C36-A35C-4451F0335595}"/>
      </w:docPartPr>
      <w:docPartBody>
        <w:p w:rsidR="002C7A9C" w:rsidRDefault="00C13405" w:rsidP="00C13405">
          <w:pPr>
            <w:pStyle w:val="C1961AF86B12488C923200833BF171294"/>
          </w:pPr>
          <w:r w:rsidRPr="00AD7FF2">
            <w:rPr>
              <w:rFonts w:ascii="Arial" w:hAnsi="Arial" w:cs="Arial"/>
              <w:sz w:val="24"/>
              <w:szCs w:val="24"/>
            </w:rPr>
            <w:t xml:space="preserve"> 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tekstiä esim. Oikeutettu etu (GDPR 6 art. 1 f napsauttamalla tai napauttamalla tätä.</w:t>
          </w:r>
        </w:p>
      </w:docPartBody>
    </w:docPart>
    <w:docPart>
      <w:docPartPr>
        <w:name w:val="5F298B58C1904448BD97A4A3152B96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D0C139-C4BD-400A-B83D-BA66CF6D916F}"/>
      </w:docPartPr>
      <w:docPartBody>
        <w:p w:rsidR="002C7A9C" w:rsidRDefault="00C13405" w:rsidP="00C13405">
          <w:pPr>
            <w:pStyle w:val="5F298B58C1904448BD97A4A3152B96195"/>
          </w:pPr>
          <w:r w:rsidRPr="00AD7F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napsauttamalla tekstiä.</w:t>
          </w:r>
        </w:p>
      </w:docPartBody>
    </w:docPart>
    <w:docPart>
      <w:docPartPr>
        <w:name w:val="29CD44C973DA4E5D93D9512BC17778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3FD2CF-9175-4FEB-AA8D-DF23CCEEF1B4}"/>
      </w:docPartPr>
      <w:docPartBody>
        <w:p w:rsidR="002C7A9C" w:rsidRDefault="00C13405" w:rsidP="00C13405">
          <w:pPr>
            <w:pStyle w:val="29CD44C973DA4E5D93D9512BC177789A5"/>
          </w:pPr>
          <w:r w:rsidRPr="00AD7F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napsauttamalla tekstiä.</w:t>
          </w:r>
        </w:p>
      </w:docPartBody>
    </w:docPart>
    <w:docPart>
      <w:docPartPr>
        <w:name w:val="A3236E2A165F477DB92F3AD4C3A5B9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BBE5FD-0E1F-4115-AE91-CA680A3828E9}"/>
      </w:docPartPr>
      <w:docPartBody>
        <w:p w:rsidR="002C7A9C" w:rsidRDefault="00C13405" w:rsidP="00C13405">
          <w:pPr>
            <w:pStyle w:val="A3236E2A165F477DB92F3AD4C3A5B9F45"/>
          </w:pPr>
          <w:r w:rsidRPr="00AD7F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napsauttamalla tekstiä.</w:t>
          </w:r>
        </w:p>
      </w:docPartBody>
    </w:docPart>
    <w:docPart>
      <w:docPartPr>
        <w:name w:val="2EA2D4B8DCE64972870013754E9482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94C055-4274-459F-8FBE-EDE6E0EE1F90}"/>
      </w:docPartPr>
      <w:docPartBody>
        <w:p w:rsidR="002C7A9C" w:rsidRDefault="00C13405" w:rsidP="00C13405">
          <w:pPr>
            <w:pStyle w:val="2EA2D4B8DCE64972870013754E9482DD5"/>
          </w:pPr>
          <w:r w:rsidRPr="00AD7FF2">
            <w:rPr>
              <w:rStyle w:val="Tyyli2"/>
              <w:rFonts w:cs="Arial"/>
              <w:szCs w:val="24"/>
              <w:lang w:val="fi-FI"/>
            </w:rPr>
            <w:t xml:space="preserve"> 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esimerkiksi sosiaalitilat, vakituiset työpisteet jne. napsauttamalla tekstiä.</w:t>
          </w:r>
        </w:p>
      </w:docPartBody>
    </w:docPart>
    <w:docPart>
      <w:docPartPr>
        <w:name w:val="FCE26E0865FA4CCFAB1CE6B29D5B2E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6ABF37-1C59-4858-BC26-F2812D7A6954}"/>
      </w:docPartPr>
      <w:docPartBody>
        <w:p w:rsidR="002C7A9C" w:rsidRDefault="00C13405" w:rsidP="00C13405">
          <w:pPr>
            <w:pStyle w:val="FCE26E0865FA4CCFAB1CE6B29D5B2E3C5"/>
          </w:pP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tekstiä napsauttamalla tai napauttamalla tätä.</w:t>
          </w:r>
        </w:p>
      </w:docPartBody>
    </w:docPart>
    <w:docPart>
      <w:docPartPr>
        <w:name w:val="8AB06EAEA62443C685679FEF7E3433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B4CBCC-B158-42B0-A878-DDDE378D60C1}"/>
      </w:docPartPr>
      <w:docPartBody>
        <w:p w:rsidR="002C7A9C" w:rsidRDefault="00C13405" w:rsidP="00C13405">
          <w:pPr>
            <w:pStyle w:val="8AB06EAEA62443C685679FEF7E3433F05"/>
          </w:pPr>
          <w:r w:rsidRPr="00AD7F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tekstiä napsauttamalla tai napauttamalla tätä.</w:t>
          </w:r>
        </w:p>
      </w:docPartBody>
    </w:docPart>
    <w:docPart>
      <w:docPartPr>
        <w:name w:val="9AEC70CF96814BE889F2714BFECDCA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25B030-B389-4A8E-80F0-A12B7EEC04C6}"/>
      </w:docPartPr>
      <w:docPartBody>
        <w:p w:rsidR="002C7A9C" w:rsidRDefault="00C13405" w:rsidP="00C13405">
          <w:pPr>
            <w:pStyle w:val="9AEC70CF96814BE889F2714BFECDCA875"/>
          </w:pPr>
          <w:r w:rsidRPr="00AD7F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päivämäärä napsauttamalla tekstiä.</w:t>
          </w:r>
        </w:p>
      </w:docPartBody>
    </w:docPart>
    <w:docPart>
      <w:docPartPr>
        <w:name w:val="0C1E7EDAFAEE42AF8E5FCBCF26E04F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58E836-933B-43B2-9698-00AE3D771674}"/>
      </w:docPartPr>
      <w:docPartBody>
        <w:p w:rsidR="002C7A9C" w:rsidRDefault="00C13405" w:rsidP="00C13405">
          <w:pPr>
            <w:pStyle w:val="0C1E7EDAFAEE42AF8E5FCBCF26E04F3C5"/>
          </w:pPr>
          <w:r w:rsidRPr="00AD7F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napsauttamalla tekstiä.</w:t>
          </w:r>
        </w:p>
      </w:docPartBody>
    </w:docPart>
    <w:docPart>
      <w:docPartPr>
        <w:name w:val="FA795070CF24442DA09A1D66F3538C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E859DE-4423-4778-BB9E-75D0634D9BED}"/>
      </w:docPartPr>
      <w:docPartBody>
        <w:p w:rsidR="002C7A9C" w:rsidRDefault="00C13405" w:rsidP="00C13405">
          <w:pPr>
            <w:pStyle w:val="FA795070CF24442DA09A1D66F3538C3E4"/>
          </w:pPr>
          <w:r w:rsidRPr="00AD7F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päivämäärä napsauttamalla tekstiä.</w:t>
          </w:r>
        </w:p>
      </w:docPartBody>
    </w:docPart>
    <w:docPart>
      <w:docPartPr>
        <w:name w:val="C8FF355B7A124F9093F4181A640533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F5503A-FBAB-4A09-BF70-918103782B2D}"/>
      </w:docPartPr>
      <w:docPartBody>
        <w:p w:rsidR="002B61FB" w:rsidRDefault="00C13405" w:rsidP="00C13405">
          <w:pPr>
            <w:pStyle w:val="C8FF355B7A124F9093F4181A6405339E5"/>
          </w:pPr>
          <w:r w:rsidRPr="00AD7FF2">
            <w:rPr>
              <w:rFonts w:ascii="Arial" w:hAnsi="Arial" w:cs="Arial"/>
              <w:sz w:val="24"/>
              <w:szCs w:val="24"/>
              <w:lang w:val="fi-FI"/>
            </w:rPr>
            <w:t xml:space="preserve"> Kuvat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allenteet poistetaan automaattisesti.</w:t>
          </w:r>
        </w:p>
      </w:docPartBody>
    </w:docPart>
    <w:docPart>
      <w:docPartPr>
        <w:name w:val="BBAE776C8993461CB96E95F0728B3B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80C628-0471-4FB1-9DD3-19EA5872B9B8}"/>
      </w:docPartPr>
      <w:docPartBody>
        <w:p w:rsidR="002B61FB" w:rsidRDefault="00C13405" w:rsidP="00C13405">
          <w:pPr>
            <w:pStyle w:val="BBAE776C8993461CB96E95F0728B3B735"/>
          </w:pPr>
          <w:r w:rsidRPr="00AD7F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Rajattu vain välttämättömille alueille.</w:t>
          </w:r>
        </w:p>
      </w:docPartBody>
    </w:docPart>
    <w:docPart>
      <w:docPartPr>
        <w:name w:val="A1227AFBFCE0492EA6BF0A49701628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EBA03F-CA99-45C9-95E5-C1D5581573C3}"/>
      </w:docPartPr>
      <w:docPartBody>
        <w:p w:rsidR="002B61FB" w:rsidRDefault="00C13405" w:rsidP="00C13405">
          <w:pPr>
            <w:pStyle w:val="A1227AFBFCE0492EA6BF0A497016281F5"/>
          </w:pPr>
          <w:r w:rsidRPr="00AD7F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Salasanat, palomuurit, suojattu tallennus rajattu vain nimetyille henkilöille.</w:t>
          </w:r>
        </w:p>
      </w:docPartBody>
    </w:docPart>
    <w:docPart>
      <w:docPartPr>
        <w:name w:val="FC76CE0A49B54EBC835605DAD3B193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5F3F50-90A6-4096-BA6C-38D5A30F1290}"/>
      </w:docPartPr>
      <w:docPartBody>
        <w:p w:rsidR="002B61FB" w:rsidRDefault="00C13405" w:rsidP="00C13405">
          <w:pPr>
            <w:pStyle w:val="FC76CE0A49B54EBC835605DAD3B193005"/>
          </w:pPr>
          <w:r w:rsidRPr="00AD7F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Henkilöstölle annettu ohjeistus kameravalvonnasta, rekisteröidyn oikeuksista ja tietosuojasta.</w:t>
          </w:r>
        </w:p>
      </w:docPartBody>
    </w:docPart>
    <w:docPart>
      <w:docPartPr>
        <w:name w:val="54D4D1C50C254EF1A71C094376F635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9426C7-C67F-4409-A734-F78D8FCF0C14}"/>
      </w:docPartPr>
      <w:docPartBody>
        <w:p w:rsidR="002B61FB" w:rsidRDefault="003C4CFB" w:rsidP="003C4CFB">
          <w:pPr>
            <w:pStyle w:val="54D4D1C50C254EF1A71C094376F635E6"/>
          </w:pPr>
          <w:r w:rsidRPr="00CE0C3F">
            <w:rPr>
              <w:rStyle w:val="Paikkamerkkiteksti"/>
            </w:rPr>
            <w:t>Valitse kohde.</w:t>
          </w:r>
        </w:p>
      </w:docPartBody>
    </w:docPart>
    <w:docPart>
      <w:docPartPr>
        <w:name w:val="7C1B7FAAE4F5416BB9E0C195A3CC67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B7E3E4-0938-42B8-9097-B08666BD17E3}"/>
      </w:docPartPr>
      <w:docPartBody>
        <w:p w:rsidR="002B61FB" w:rsidRDefault="003C4CFB" w:rsidP="003C4CFB">
          <w:pPr>
            <w:pStyle w:val="7C1B7FAAE4F5416BB9E0C195A3CC67F1"/>
          </w:pPr>
          <w:r w:rsidRPr="00CE0C3F">
            <w:rPr>
              <w:rStyle w:val="Paikkamerkkiteksti"/>
            </w:rPr>
            <w:t>Valitse kohde.</w:t>
          </w:r>
        </w:p>
      </w:docPartBody>
    </w:docPart>
    <w:docPart>
      <w:docPartPr>
        <w:name w:val="101DB32F6FEA4B1AAAAC58332CDC37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A6FFE5-B525-4EB8-A6FA-A55807B445A4}"/>
      </w:docPartPr>
      <w:docPartBody>
        <w:p w:rsidR="002B61FB" w:rsidRDefault="003C4CFB" w:rsidP="003C4CFB">
          <w:pPr>
            <w:pStyle w:val="101DB32F6FEA4B1AAAAC58332CDC37B9"/>
          </w:pPr>
          <w:r w:rsidRPr="00CE0C3F">
            <w:rPr>
              <w:rStyle w:val="Paikkamerkkiteksti"/>
            </w:rPr>
            <w:t>Valitse kohde.</w:t>
          </w:r>
        </w:p>
      </w:docPartBody>
    </w:docPart>
    <w:docPart>
      <w:docPartPr>
        <w:name w:val="0ED05A3CB0C84798BB8DCDF64988C4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F2F073-ABBA-494E-A965-1E3B07D9D1C3}"/>
      </w:docPartPr>
      <w:docPartBody>
        <w:p w:rsidR="002B61FB" w:rsidRDefault="00C13405" w:rsidP="00C13405">
          <w:pPr>
            <w:pStyle w:val="0ED05A3CB0C84798BB8DCDF64988C4024"/>
          </w:pPr>
          <w:r w:rsidRPr="00AD7F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Kirjoita napsauttamalla tekstiä.</w:t>
          </w:r>
        </w:p>
      </w:docPartBody>
    </w:docPart>
    <w:docPart>
      <w:docPartPr>
        <w:name w:val="52213E57848B4FFE973C676FC28D56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689D69-BF94-4777-A9BB-C875F1C22C69}"/>
      </w:docPartPr>
      <w:docPartBody>
        <w:p w:rsidR="002B61FB" w:rsidRDefault="00C13405" w:rsidP="00C13405">
          <w:pPr>
            <w:pStyle w:val="52213E57848B4FFE973C676FC28D56FE4"/>
          </w:pPr>
          <w:r w:rsidRPr="00AD7FF2">
            <w:rPr>
              <w:rFonts w:ascii="Arial" w:hAnsi="Arial" w:cs="Arial"/>
              <w:sz w:val="24"/>
              <w:szCs w:val="24"/>
              <w:lang w:val="fi-FI"/>
            </w:rPr>
            <w:t xml:space="preserve"> </w:t>
          </w:r>
          <w:r w:rsidRPr="00AD7FF2">
            <w:rPr>
              <w:rStyle w:val="Paikkamerkkiteksti"/>
              <w:rFonts w:ascii="Arial" w:hAnsi="Arial" w:cs="Arial"/>
              <w:color w:val="auto"/>
              <w:sz w:val="24"/>
              <w:szCs w:val="24"/>
              <w:lang w:val="fi-FI"/>
            </w:rPr>
            <w:t>Vain nimetyt henkilöt pääsevät kuvatallenteisiin.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91"/>
    <w:rsid w:val="00147863"/>
    <w:rsid w:val="001B2A91"/>
    <w:rsid w:val="001F5708"/>
    <w:rsid w:val="00240069"/>
    <w:rsid w:val="002B61FB"/>
    <w:rsid w:val="002C7A9C"/>
    <w:rsid w:val="00357094"/>
    <w:rsid w:val="003940FC"/>
    <w:rsid w:val="003C4CFB"/>
    <w:rsid w:val="003C6E4D"/>
    <w:rsid w:val="003E34E9"/>
    <w:rsid w:val="003F12E7"/>
    <w:rsid w:val="004258CD"/>
    <w:rsid w:val="004539BE"/>
    <w:rsid w:val="004C572F"/>
    <w:rsid w:val="004C663E"/>
    <w:rsid w:val="004D7998"/>
    <w:rsid w:val="00592D91"/>
    <w:rsid w:val="00593923"/>
    <w:rsid w:val="008A419F"/>
    <w:rsid w:val="009347EE"/>
    <w:rsid w:val="0095523C"/>
    <w:rsid w:val="00955C63"/>
    <w:rsid w:val="00AD6014"/>
    <w:rsid w:val="00B10A77"/>
    <w:rsid w:val="00B444BF"/>
    <w:rsid w:val="00C13405"/>
    <w:rsid w:val="00CF455E"/>
    <w:rsid w:val="00DC544B"/>
    <w:rsid w:val="00E16130"/>
    <w:rsid w:val="00E543D5"/>
    <w:rsid w:val="00F10BF4"/>
    <w:rsid w:val="00F2315C"/>
    <w:rsid w:val="00F4194A"/>
    <w:rsid w:val="00F4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13405"/>
    <w:rPr>
      <w:color w:val="666666"/>
    </w:rPr>
  </w:style>
  <w:style w:type="paragraph" w:customStyle="1" w:styleId="54D4D1C50C254EF1A71C094376F635E6">
    <w:name w:val="54D4D1C50C254EF1A71C094376F635E6"/>
    <w:rsid w:val="003C4CFB"/>
  </w:style>
  <w:style w:type="paragraph" w:customStyle="1" w:styleId="7C1B7FAAE4F5416BB9E0C195A3CC67F1">
    <w:name w:val="7C1B7FAAE4F5416BB9E0C195A3CC67F1"/>
    <w:rsid w:val="003C4CFB"/>
  </w:style>
  <w:style w:type="paragraph" w:customStyle="1" w:styleId="101DB32F6FEA4B1AAAAC58332CDC37B9">
    <w:name w:val="101DB32F6FEA4B1AAAAC58332CDC37B9"/>
    <w:rsid w:val="003C4CFB"/>
  </w:style>
  <w:style w:type="character" w:customStyle="1" w:styleId="Tyyli2">
    <w:name w:val="Tyyli2"/>
    <w:basedOn w:val="Kappaleenoletusfontti"/>
    <w:uiPriority w:val="1"/>
    <w:rsid w:val="00C13405"/>
    <w:rPr>
      <w:rFonts w:ascii="Arial" w:hAnsi="Arial"/>
      <w:sz w:val="24"/>
    </w:rPr>
  </w:style>
  <w:style w:type="paragraph" w:customStyle="1" w:styleId="DD9B17EB302441E6B9E2AEA40DC303F14">
    <w:name w:val="DD9B17EB302441E6B9E2AEA40DC303F14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FD1258BD72847EBA98254787AC3CE2C4">
    <w:name w:val="5FD1258BD72847EBA98254787AC3CE2C4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3E4F9D5B1824041ABA9C3342FC847674">
    <w:name w:val="13E4F9D5B1824041ABA9C3342FC847674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D80813E04DE4D0B9DF85AC2B8DF45254">
    <w:name w:val="1D80813E04DE4D0B9DF85AC2B8DF45254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1961AF86B12488C923200833BF171294">
    <w:name w:val="C1961AF86B12488C923200833BF171294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F298B58C1904448BD97A4A3152B96195">
    <w:name w:val="5F298B58C1904448BD97A4A3152B96195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9CD44C973DA4E5D93D9512BC177789A5">
    <w:name w:val="29CD44C973DA4E5D93D9512BC177789A5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3236E2A165F477DB92F3AD4C3A5B9F45">
    <w:name w:val="A3236E2A165F477DB92F3AD4C3A5B9F45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EA2D4B8DCE64972870013754E9482DD5">
    <w:name w:val="2EA2D4B8DCE64972870013754E9482DD5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ED05A3CB0C84798BB8DCDF64988C4024">
    <w:name w:val="0ED05A3CB0C84798BB8DCDF64988C4024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2213E57848B4FFE973C676FC28D56FE4">
    <w:name w:val="52213E57848B4FFE973C676FC28D56FE4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8FF355B7A124F9093F4181A6405339E5">
    <w:name w:val="C8FF355B7A124F9093F4181A6405339E5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BAE776C8993461CB96E95F0728B3B735">
    <w:name w:val="BBAE776C8993461CB96E95F0728B3B735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1227AFBFCE0492EA6BF0A497016281F5">
    <w:name w:val="A1227AFBFCE0492EA6BF0A497016281F5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76CE0A49B54EBC835605DAD3B193005">
    <w:name w:val="FC76CE0A49B54EBC835605DAD3B193005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5">
    <w:name w:val="FCE26E0865FA4CCFAB1CE6B29D5B2E3C5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5">
    <w:name w:val="8AB06EAEA62443C685679FEF7E3433F05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5">
    <w:name w:val="9AEC70CF96814BE889F2714BFECDCA875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5">
    <w:name w:val="0C1E7EDAFAEE42AF8E5FCBCF26E04F3C5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A795070CF24442DA09A1D66F3538C3E4">
    <w:name w:val="FA795070CF24442DA09A1D66F3538C3E4"/>
    <w:rsid w:val="00C13405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6CBF57-D399-4646-978B-47254D20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298</Words>
  <Characters>2416</Characters>
  <Application>Microsoft Office Word</Application>
  <DocSecurity>0</DocSecurity>
  <Lines>20</Lines>
  <Paragraphs>5</Paragraphs>
  <ScaleCrop>false</ScaleCrop>
  <Manager/>
  <Company/>
  <LinksUpToDate>false</LinksUpToDate>
  <CharactersWithSpaces>2709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2025-05-06T15:13:00Z</dcterms:created>
  <dcterms:modified xsi:type="dcterms:W3CDTF">2025-05-06T15:14:00Z</dcterms:modified>
  <cp:category/>
</cp:coreProperties>
</file>